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D-5715/2010 vom 16. August 2010</w:t>
      </w:r>
    </w:p>
    <w:p>
      <w:r>
        <w:t>Bundesverwaltungsgericht, 2010-08-16, DE</w:t>
      </w:r>
    </w:p>
    <w:p>
      <w:r>
        <w:rPr>
          <w:b/>
        </w:rPr>
        <w:t xml:space="preserve">Quelle: </w:t>
      </w:r>
      <w:r>
        <w:t>https://mcp.opencaselaw.ch/entscheid/bvger_D-5715_2010</w:t>
      </w:r>
    </w:p>
    <w:p>
      <w:r>
        <w:t>FR: TAF D-5715/2010 du 16 août 2010</w:t>
      </w:r>
    </w:p>
    <w:p>
      <w:r>
        <w:t>IT: TAF D-5715/2010 del 16 agosto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 und sie nicht als gegenstandslos geworden abzuschreiben ist.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Heimatstaat sowie jegliche Datenweitergabe an denselben zu unterlassen,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Abs. 2 VwVG werden abgewiesen.</w:t>
      </w:r>
    </w:p>
    <w:p>
      <w:r>
        <w:rPr>
          <w:b/>
        </w:rPr>
        <w:t>E. 4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an: den Beschwerdeführer (Einschreiben; Beilage: Einzahlungsschein) das BFM, Abteilung Aufenthalt, mit den Akten Ref.-Nr. N _______ (per Kurier; 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