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D-5714/2010 vom 17. Februar 2011</w:t>
      </w:r>
    </w:p>
    <w:p>
      <w:r>
        <w:t>Bundesverwaltungsgericht, 2011-02-17, DE</w:t>
      </w:r>
    </w:p>
    <w:p>
      <w:r>
        <w:rPr>
          <w:b/>
        </w:rPr>
        <w:t xml:space="preserve">Quelle: </w:t>
      </w:r>
      <w:r>
        <w:t>https://mcp.opencaselaw.ch/entscheid/bvger_D-5714_2010</w:t>
      </w:r>
    </w:p>
    <w:p>
      <w:r>
        <w:t>FR: TAF D-5714/2010 du 17 février 2011</w:t>
      </w:r>
    </w:p>
    <w:p>
      <w:r>
        <w:t>IT: TAF D-5714/2010 del 17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Rechtsmitteleingabe vom 11. August 2010 sind nicht geeignet, eine Änderung der vorinstanzlichen Verfügung zu bewirken. Weder besteht für das Bundesverwaltungsgericht Veranlassung, an der Richtigkeit der Abklärungen Schweizerischen Botschaft in Damaskus zu zweifeln, noch nach Überprüfung der Akten die Erwägungen des BFM bezüglich der Unglaubhaftigkeit der geltend gemachten Verfolgung zu beanstanden. Der Schweizerischen Botschaft in Syrien ist es über Ver­bindungsleute möglich, eine behördliche Suche festzustellen (vgl. Urteil des Bundesverwaltungsgerichts E-823/2009 vom 13. März 2009 E. 5.1). Dabei ist es nicht notwendig, die Verbindungsleute über den Kontext, in dem die Fragen gestellt werden, ins Bild zu setzen, wes­halb eine Ge­fährdung von Personen, deren Daten er­hoben werden, weitestgehend ausgeschlossen werden kann. Soweit in der Beschwerdeschrift den Abklärungen im Auftrag der Schweizer Botschaft in Damaskus der Beweiswert abgesprochen wird, ist diese Kritik zurückzuweisen. Das Bundesverwaltungsgericht sieht keinen Anlass, an der Seriosität der Abklärungen durch die von der Schweizer Vertretung beauftragten Vertrauenspersonen zu zweifeln. Selbst wenn sich in Einzelfällen bestimmte erlangte Informationen als unzutreffend oder ungenau erweisen mögen, heisst dies keineswegs, dass derartige Recherchen zum vornherein als Beweismittel untauglich sind. Im vorliegenden Fall hat die Botschaft die Auskunft erteilt, der Beschwerdeführer habe Syrien bereits am 28. November 2004 in Richtung G._______ verlassen. Angesichts der unterschriftlich bestätigten Hauptaussage, er sei legal aus Syrien ausgereist (vgl. A1/11 S. 5; A14/17 S. 7 F. 65 und 66; Beschwerdeschrift S. 4) und vor dem Hintergrund der Botschaftsabklärung bestehen keine Anhaltspunkte für eine asylrechtlich relevante Gefährdung des Beschwerdeführers. Eine be­gründete Furcht vor aktueller Ver­folgung vermag er nicht glaubhaft darzulegen. Nach dem Gesagten erfüllt der Beschwerdeführer die Flüchtlingseigenschaft gemäss Art. 3 AsylG nicht.</w:t>
      </w:r>
    </w:p>
    <w:p>
      <w:r>
        <w:rPr>
          <w:b/>
        </w:rPr>
        <w:t>E. 5.2</w:t>
      </w:r>
    </w:p>
    <w:p>
      <w:r>
        <w:t>Aufgrund der vorstehenden Erwägungen erübrigt es sich, auf die weiteren Ausführungen in der Eingabe des Beschwerdeführers im Einzelnen einzugehen, da sie am Ergebnis der vorgenommenen Würdigung nichts zu ändern vermögen. Das Bundesamt hat das Asylgesuch des Beschwerdeführers zu Recht abgewiesen. Es besteht kein Anlass, die Sache an die Vorinstanz zurückzuweisen.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Syrien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In Syrien herrscht zur Zeit keine Situation allgemeiner Gewalt, weshalb in konstanter Praxis von der generellen Zumutbarkeit des Wegweisungsvollzugs ausgegangen wird. In den Akten finden sich auch keine Anhaltspunkte dafür, dass der Beschwerdeführer aus individuellen Gründen wirtschaftlicher, sozialer oder gesundheitlicher Natur in eine existenzbedrohende Situation geraten würde. Der Beschwerdeführer, der eigenen Angaben zufolge nur fünf Jahre die Schule besucht hat, verfügt über eine fünfjährige Arbeitserfahrung als Mechaniker und einer dreijährigen Arbeitserfahrung als Chauffeur (vgl. A1/11 S. 2 f.; A14/17 S. 5 F.44). Zudem hat er in seiner Heimat ein tragfähiges Beziehungsnetz (vgl. A1/11 S. 3), auf das er bei Bedarf zurückgreifen kann. Insgesamt bestehen daher keine konkreten Anzeichen dafür, dass der Beschwerdeführer bei einer Rückkehr in sein Heimatland in eine existenzielle Notlage geraten würde, weshalb der Vollzug der Wegweisung zumutbar ist.</w:t>
      </w:r>
    </w:p>
    <w:p>
      <w:r>
        <w:rPr>
          <w:b/>
        </w:rPr>
        <w:t>E. 7.6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5. September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