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D-5710/2013 vom 22. Oktober 2013</w:t>
      </w:r>
    </w:p>
    <w:p>
      <w:r>
        <w:t>Bundesverwaltungsgericht, 2013-10-22, FR</w:t>
      </w:r>
    </w:p>
    <w:p>
      <w:r>
        <w:rPr>
          <w:b/>
        </w:rPr>
        <w:t xml:space="preserve">Quelle: </w:t>
      </w:r>
      <w:r>
        <w:t>https://mcp.opencaselaw.ch/entscheid/bvger_D-5710_2013</w:t>
      </w:r>
    </w:p>
    <w:p>
      <w:r>
        <w:t>FR: TAF D-5710/2013 du 22 octobre 2013</w:t>
      </w:r>
    </w:p>
    <w:p>
      <w:r>
        <w:t>IT: TAF D-5710/2013 del 22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D-5710/2013 Arrêt du 22 octobre 2013 Composition Claudia Cotting-Schalch, juge unique, avec l'approbation de Yanick Felley, juge, Joanna Allimann, greffière. Parties A._______, né le [...], Tunisie, recourant, contre Office fédéral des migrations (ODM), Quellenweg 6, 3003 Berne, autorité inférieure. Objet Asile (non-entrée en matière) et renvoi (Dublin) ; décision de l'ODM du 24 septembre 2013 / N [...]. Vu la demande d'asile déposée en Suisse par A._______ en date du 17 août 2013, la décision du 24 septembre 2013 (notifiée le 4 octobre suivant),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9 octobre 2013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qu'il y a lieu de renoncer au transfert au cas où celui-ci ne serait pas conforme aux engagements de la Suisse relevant du droit international, ou encore pour des raisons humanitaires, en application de l'art. 15 du règlement Dublin II et de l'art. 29a al. 3 OA 1 (cf. ATAF 2012/4 consid. 2.4, ATAF 2011/9 consid. 4.1 et 8.1, et ATAF 2010/45), qu'en l'occurrence, les autorités italiennes ayant délivré le [...] 2012 un permis de séjour à A._______, l'ODM a soumis, en date du 9 septembre 2013, aux autorités précitées, une requête aux fins de prise en charge, fondée sur l'art. 9 par. 1 du règlement Dublin II, que, le 23 septembre suivant, lesdites autorités ont expressément accepté de prendre en charge le requérant, sur la base de cette même disposition, que l'Italie a ainsi reconnu sa compétence pour traiter la demande d'asile de l'intéressé, que, pour sa part, celui-ci ne l'a pas contestée, que, dans son mémoire de recours, le recourant a cependant fait valoir que ses conditions de vie en Italie, où il n'avait pas de travail et était contraint de dormir dans la rue, où il était confronté à de fréquents contrôles de police, étaient difficiles, qu'il a de ce fait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que, dans le cas particulier, le recourant n'a pas démontré l'existence d'un risque concret que les autorités italiennes refuseraient de le prendre en charge, en violation de la directive "Procédure", qu'en particulier, il ressort à l'évidence de l'accord de prise en charge des autorités italiennes daté du 23 septembre 2013 que celles-ci sont disposées à examiner la demande de protection internationale de l'intéressé, que ce dernier n'a fourni aucun élément concret et tangible susceptible de démontrer que l'Italie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d'autant moins qu'il est titulaire d'un permis de séjour en Italie, valable jusqu'au 31 décembre 2013, que par ailleurs, A._______ n'a pas non plus apporté d'indices objectifs, concrets et sérieux que les autorités italiennes ne respecteraient pas leurs obligations d'assistance à son égard, le privant ainsi durablement de tout accès aux conditions matérielles minimales d'accueil prévues par la directive "Accueil", qu'en définitive, le recourant n'a pas démontré que ses conditions d'existence en Italie atteindraient en cas de transfert vers ce pays, un tel degré de pénibilité et de gravité qu'elles seraient constitutives d'un traitement contraire à l'art. 3 CEDH, qu'au demeurant, si - après son retour en Italie - le recourant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qu'il n'existe par ailleurs pas de "raisons humanitaires" au sens de l'art. 15 du règlement Dublin II et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du recourant au sens du règlement Dublin II et est tenu - en vertu de l'art. 16 par. 1 point a dudit règlement - de le prendre en charge, dans les conditions prévues aux art. 17 à 19,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