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D-5708/2023 vom 25. Oktober 2023</w:t>
      </w:r>
    </w:p>
    <w:p>
      <w:r>
        <w:t>Bundesverwaltungsgericht, 2023-10-25, DE</w:t>
      </w:r>
    </w:p>
    <w:p>
      <w:r>
        <w:rPr>
          <w:b/>
        </w:rPr>
        <w:t xml:space="preserve">Quelle: </w:t>
      </w:r>
      <w:r>
        <w:t>https://mcp.opencaselaw.ch/entscheid/bvger_D-5708_2023</w:t>
      </w:r>
    </w:p>
    <w:p>
      <w:r>
        <w:t>FR: TAF D-5708/2023 du 25 octobre 2023</w:t>
      </w:r>
    </w:p>
    <w:p>
      <w:r>
        <w:t>IT: TAF D-5708/2023 del 25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D-5708/2023 Urteil vom 25. Oktober 2023 Besetzung Einzelrichter Simon Thurnheer, mit Zustimmung von Richter Sebastian Kempe; Gerichtsschreiberin Leslie Werne. Parteien A._______, geboren am (...), Afghanistan, vertreten durch Marek Wieruszewski, (...), Beschwerdeführer, gegen Staatssekretariat für Migration (SEM), Quellenweg 6, 3003 Bern, Vorinstanz. Gegenstand Nichteintreten auf Asylgesuch und Wegweisung (Dublin-Verfahren - Art. 31a Abs. 1 Bst. b AsylG); Verfügung des SEM vom 10. Oktober 2023. Das Bundesverwaltungsgericht stellt fest, dass der Beschwerdeführer am 11. September 2023 in der Schweiz um Asyl nachsuchte, dass ein Abgleich mit der europäischen Fingerabdruck-Datenbank (Zentraleinheit Eurodac) vom 14. September 2023 ergab, dass er am 4. September 2023 bereits in Kroatien um Asyl nachgesucht hatte, dass das SEM die kroatischen Behörden am 14. September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28. September 2023 von Kroatien gestützt auf Art. 20 Abs. 5 Dublin-III-VO entsprochen wurde, dass die Vorinstanz dem Beschwerdeführer gleichentags - im Beisein seiner Rechtsvertretung - das rechtliche Gehör zu einem allfälligen Nichteintretensentscheid und einer Überstellung nach Kroatien gewährte, dass er sich zu einer Überstellung nach Kroatien ablehnend äusserte, zumal er dort von der Polizei «getrieben» und verhöhnt worden sei, zudem seien ihm seine Wertsachen abgenommen und er dazu aufgefordert worden, das Land zu verlassen, dass er seinen Gesundheitszustand betreffend angab, seine Füsse seien durch die Reise in Mitleidenschaft gezogen worden und er habe Albträume sowie Einschlafprobleme, dass das SEM mit Verfügung vom 10. Oktober 2023 - eröffnet am 12. Oktober 2023 - in Anwendung von Art. 31a Abs. 1 Bst. b AsylG (SR 142.31) auf sein Asylgesuch nicht eintrat, seine Wegweisung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Oktober 2023 gegen diese Verfügung beim Bundesverwaltungsgericht Beschwerde erhob, dass er in der Sache beantragte, die angefochtene Verfügung sei aufzuheben und die Vorinstanz anzuweisen, auf das Asylgesuch einzutreten, dass die Sache eventualiter an die Vorinstanz zurückzuweisen sei, dass der Beschwerdeführer in verfahrensrechtlicher Hinsicht um Gewährung der unentgeltlichen Prozessführung und Verzicht auf die Erhebung eines Kostenvorschusses ersuchte, dass der Beschwerde überdies die aufschiebende Wirkung zu erteilen und superprovisorisch vollzugshemmende Massnahmen anzuordnen seien, dass die vorinstanzlichen Akten dem Bundesverwaltungsgericht am 19. Oktober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 - einzutreten ist (Art. 108 Abs. 3 AsylG und Art. 52 Abs. 1 VwVG), dass der Rückweisungsantrag nicht ansatzweise begründet wurde, weshalb darauf nicht einzutreten ist, dass über offensichtlich unbegründete Beschwerden in einzelrichterlicher Zuständigkeit mit Zustimmung eines zweiten Richters beziehungsweise einer zweiten Richterin entschieden wird (Art. 111 Bst. e AsylG) und es sich vorliegend,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4. September 2023 in Kroatien um Asyl nachgesucht hatte (vgl. A2/1), dass, nachdem die kroatischen Behörden dem Gesuch um Rückübernahme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jüngst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die diesbezüglichen Beschwerdevorbringen nicht geeignet sind, an der aktuellen, auf einer Gesamtbetrachtung diverser staatlicher und nichtstaatlicher Quellen sowie der Rechtsprechung anderer Dublin-Mitgliedstaaten beruhenden Beurteilung des Bundesverwaltungsgerichts etwas zu ändern,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es vorliegend an entsprechenden Hinweisen fehlt,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des Beschwerdeführers offensichtlich nicht gegeben ist, zumal sich seine Fussbeschwerden gemäss seinen eigenen Angaben bereits gebessert haben (vgl. A14/2) und sich den Akten keinerlei Hinweise auf anderweitige gesundheitliche Leiden entnehmen lassen,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 einschliesslich einer psychiatrisch-psychologischen - verweigern,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soweit darauf einzutreten ist, dass die Gesuche um Anordnung vollzugshemmender Massnahmen,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