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D-5708/2015 vom 6. Oktober 2015</w:t>
      </w:r>
    </w:p>
    <w:p>
      <w:r>
        <w:t>Bundesverwaltungsgericht, 2015-10-06, DE</w:t>
      </w:r>
    </w:p>
    <w:p>
      <w:r>
        <w:rPr>
          <w:b/>
        </w:rPr>
        <w:t xml:space="preserve">Quelle: </w:t>
      </w:r>
      <w:r>
        <w:t>https://mcp.opencaselaw.ch/entscheid/bvger_D-5708_2015</w:t>
      </w:r>
    </w:p>
    <w:p>
      <w:r>
        <w:t>FR: TAF D-5708/2015 du 6 octobre 2015</w:t>
      </w:r>
    </w:p>
    <w:p>
      <w:r>
        <w:t>IT: TAF D-5708/2015 del 6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D-5708/2015 Urteil vom 6. Oktober 2015 Besetzung Einzelrichter Thomas Wespi, mit Zustimmung von Richter Markus König; Gerichtsschreiberin Regula Frey. Parteien A._______, geboren B._______, Kosovo, C._______, geboren D._______, Albanien, E._______, geboren F._______, Kosovo, G._______, geboren H._______, Kosovo, I._______, Beschwerdeführende, gegen Staatssekretariat für Migration (SEM), Quellenweg 6, 3003 Bern, Vorinstanz. Gegenstand Nichteintreten auf Asylgesuch und Wegweisung (Dublin-Verfahren); Verfügung des SEM vom 28. August 2015 / N _______. Das Bundesverwaltungsgericht stellt fest, dass die Beschwerdeführenden am 21. Juli 2015 in der Schweiz um Asyl nachsuchten, dass die Befragungen zur Person (BzP) am 3. August 2015 im Empfangs- und Verfahrenszentrum (EVZ) J._______ durchgeführt wurden, dass ihnen im Rahmen der Befragungen das rechtliche Gehör zur Zuständigkeit Deutschlands zur Durchführung des Asyl- und Wegweisungsverfahrens sowie zur Überstellung nach Deutschland gewährt wurde, dass die Beschwerdeführenden dabei erklärten, in Deutschland seien ihre Asylgesuche nicht wirklich geprüft worden, obschon sie ihre Asylgründe geltend gemacht hätten, dass die Beschwerdeführerin ergänzend zu Protokoll gab, sie habe Angst vor einer Rückkehr nach Deutschland, weil sie dort keine Unterstützung erhalten hätten, dass das SEM mit Verfügung vom 28. August 2015 - eröffnet am 8. September 2015 - in Anwendung von Art. 31a Abs. 1 Bst. b AsylG (SR 142.31) auf die Asylgesuche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an das SEM gerichteter Eingabe vom 9. September 2015 (Eingang SEM: 14. September 2015), welche von diesem zuständigkeitshalber an das Bundesverwaltungsgericht weitergeleitet wurde, gegen diesen Entscheid Beschwerde erhoben und dabei sinngemäss beantragten, die angefochtene Verfügung vom 28. August 2015 sei aufzuheben und das SEM anzuweisen, sein Recht auf Selbsteintritt auszuüben und ihnen in der Schweiz Asyl zu gewähren, dass die Eingabe vom 9. September 2015 den Anforderungen an Art. 70 BV und Art. 33a VwVG nicht genügte, weil sie keine rechtsgenügliche, in einer Amtssprache des Bundes gehaltene Begründung enthielt, dass deshalb das Bundesverwaltungsgericht mit Zwischenverfügung vom 18. September 2015 - eröffnet am 21. September 2015 - den Vollzug der Wegweisung vorsorglich aussetzte und die Beschwerdeführenden - unter Androhung des Nichteintretens im Unterlassungsfall - aufforderte, innert dreier Tage ab Erhalt dieser Verfügung eine Beschwerdeverbesserung einzurei­chen, dass die Beschwerdeverbesserung am 23. September 2015 eingereicht wurde,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innert angesetzter Nachfrist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den Beschwerdeantrag auf Erteilung von Asyl in der Schweiz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9. März 2015 in Deutschland Asylgesuche eingereicht hatten, dass die Beschwerdeführenden in Übereinstimmung dazu anlässlich der BzP zu Protokoll gaben, in Deutschland erfolglos ein Asylverfahren durchlaufen zu haben (vgl. A 7/11 S. 7 und A 8/11 S. 5), dass sich aus dem auf Beschwerdeebene eingereichten Dokument ergibt, dass sie am 16. Juli 2015 eine Klage gegen den deutschen Asylentscheid zurückzogen, dass der vorgängige Aufenthalt der Beschwerdeführenden in Deutschland von diesen unbestritten ist, dass das SEM die deutschen Behörden am 14. August 2015 um Wiederaufnahme der Beschwerdeführenden ersuchte, dass die deutschen Behörden gestützt auf Art. 18 Abs. 1 Bst. d Dublin-III-VO das Übernahmeersuchen am 26. August 2015 und somit innert der in Art. 25 Abs. 1 Dublin-III-VO vorgesehenen Frist guthiessen, dass die Zuständigkeit Deutschlands somit gegeben ist, dass auf Beschwerdeebene im Wesentlichen ausgeführt wird, aufgrund des negativen Asylentscheids könnten sie nicht nach Deutschland zurückkehren, dass gesundheitliche Gründe von A._______ und C._______ einer Rückführung nach Deutschland entgegenstünden, dass sie sechs Monate in Deutschland verbracht hätten, wo sie gemeinsam mit einer anderen Familie unter einem Dach gewohnt hätten, welche sie regelrecht terrorisiert habe, was der Hauptgrund sei, weshalb sie nicht zurück nach Deutschland möchten, und darum um Durchführung des Asylverfahrens in der Schweiz ersuchten, dass sie sodann zahlreiche Gründe aufführten, weshalb sie nicht nach Kosovo zurückkehren könnten, dass die Vorbringen in der Rechtsmitteleingabe eine substantiierte Auseinandersetzung mit der vorinstanzlichen Verfügung vermissen lassen und nicht geeignet sind, die Erwägungen des SEM in Zweifel zu ziehen, dass festzuhalten bleibt, dass es im Dublin-Verfahren einzig darum geht, den Mitgliedstaat zu bestimmen, der für die Prüfung eines von einem Drittstaatsangehörigen oder Staatenlosen in einem Mitgliedstaat gestellten Antrags auf internationalen Schutz zuständig ist, weshalb an dieser Stelle darauf verzichtet werden kann, auf die weiteren Vorbringen der Beschwerdeführenden in Bezug auf ihren Heimatstaat näher einzugehen, dass es keine wesentlichen Gründe für die Annahme gibt, das Asylverfahren und die Aufnahmebedingungen für Antragsteller in Deutschland würden systemische Schwachstellen aufweisen, die eine Gefahr einer unmenschlichen oder entwürdigenden Behandlung im Sinne von Art. 4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keine Hinweise vorliegen, dass die Behandlung der Asylgesuche der Beschwerdeführenden in Deutschland mangelhaft gewesen und eine Wegweisung in Verletzung des Non-Refoulement-Prinizips verfügt worden ist, dass in diesem Zusammenhang der Vollständigkeit halber festzustellen ist, dass ein definitiver Entscheid über ein Asylgesuch und die Wegweisung ins Heimatland nicht eo ipso eine Verletzung des Non-Refoulement-Prinzips darstellen, dass das Prinzip der Überprüfung eines Asylgesuchs durch einen einzigen Mitgliedstaat ("one chance only") der Vermeidung von multiplen Asylgesuchen in verschiedenen Staaten (sog. "asylum shopping") dient und vorliegend die Überstellung der Beschwerdeführenden nach Deutschland gemäss Akten nicht zu einer Kettenabschiebung führt, welche gegen das Non-Refoulement-Prinzip verstossen würde, wie es in Art. 33 FK und Art. 25 BV verankert ist (und sich auch aus Art. 4 EU-Grundrechtecharta, Art. 3 EMRK oder Art. 3 FoK ableiten lässt), dass den Akten insbesondere auch keine Gründe für die Annahme zu entnehmen sind, Deutschland werde in ihrem Fall bei einer allfälligen weiteren Prüfung vorgebrachter Asylgründe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Deutschland würde ihnen dauerhaft die ihnen gemäss Aufnahmerichtlinie zustehenden minimalen Lebensbedingungen vorenthalten, und sie sich bei einer vorübergehenden Einschränkung im Übrigen nötigenfalls an die deutschen Behörden wenden und die ihnen zustehenden Aufnahmebedingungen auf dem Rechtsweg einfordern könnten (vgl. Art. 26 Aufnahmerichtlinie), dass die Beschwerdeführenden somit gehalten sind, allfällige mit ihrer Wohnsituation in Zusammenhang stehende Schwierigkeiten den deutschen Behörden zu melden, dass bezüglich der auf Beschwerdeebene geltend gemachten gesundheitlichen Probleme festzuhalten bleibt,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Beschwerdeführenden offensichtlich nicht zutrifft, dass in den für C._______ ausgestellten ärztlichen Zeugnissen vom 21. und 25. August 2015 die Diagnosen gestellt werden, es bestehe {.......}, dass betreffend A._______ ärztliche Unterlagen eingereicht wurden, wonach er in Deutschland wegen {.......} in Behandlung war, dass es allgemein bekannt ist, dass Deutschland über eine ausreichende medizinische Infrastruktur verfügt, welche auch Asylsuchenden zugänglich ist, weshalb sich die Beschwerdeführenden im Bedarfsfall an das zuständige Fachpersonal wenden können, wie es bereits der Beschwerdeführer tat,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Antragsteller Rechnung tragen und die deutschen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dem SEM bei der Anwendung von Art. 29a Abs. 3 AsylV 1 ein eigenes Ermessen zukommt (vgl.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 und - weil sie nicht im Besitz einer gültigen Aufenthalts- oder Niederlassungsbewilligung sind - in Anwendung von Art. 44 AsylG die Überstellung nach Deutschland angeordnet hat (Art. 32 Bst. a AsylV 1), dass die Beschwerde aus diesen Gründen abzuweisen ist, soweit darauf einzutreten ist, dass bei diesem Verfahrensausgang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Verfahrenskosten von Fr. 600.- werden den Beschwerdeführenden auferlegt. Dieser Betrag ist innert 30 Tagen ab Versand des Urteils zugunsten der Gerichtskasse zu überweisen. 3. Dieses Urteil geht an die Beschwerdeführenden,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