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D-5707/2015 vom 29. September 2015</w:t>
      </w:r>
    </w:p>
    <w:p>
      <w:r>
        <w:t>Bundesverwaltungsgericht, 2015-09-29, DE</w:t>
      </w:r>
    </w:p>
    <w:p>
      <w:r>
        <w:rPr>
          <w:b/>
        </w:rPr>
        <w:t xml:space="preserve">Quelle: </w:t>
      </w:r>
      <w:r>
        <w:t>https://mcp.opencaselaw.ch/entscheid/bvger_D-5707_2015</w:t>
      </w:r>
    </w:p>
    <w:p>
      <w:r>
        <w:t>FR: TAF D-5707/2015 du 29 septembre 2015</w:t>
      </w:r>
    </w:p>
    <w:p>
      <w:r>
        <w:t>IT: TAF D-5707/2015 del 29 settembre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D-5707/2015 Urteil vom 29. September 2015 Besetzung Einzelrichter Martin Zoller, mit Zustimmung von Richter Hans Schürch; Gerichtsschreiberin Susanne Burgherr. Parteien A._______, geboren (...), Eritrea, (...), Beschwerdeführerin, gegen Staatssekretariat für Migration (SEM), Quellenweg 6, 3003 Bern, Vorinstanz. Gegenstand Nichteintreten auf Asylgesuch und Wegweisung (Dublin-Verfahren); Verfügung des SEM vom 4. September 2015 / N (...). Das Bundesverwaltungsgericht stellt fest, dass die Beschwerdeführerin am 22. Juni 2015 in der Schweiz um Asyl nachsuchte, dass sie anlässlich ihrer Befragung im Empfangs- und Verfahrenszentrum B._______ vom 30. Juni 2015 im Wesentlichen geltend machte, sie habe ihr Heimatland nach mehrjährigem Militärdienst am 25. März 2015 illegal in Richtung Sudan verlassen, von wo aus sie nach einem zweiwöchigen Aufenthalt nach Libyen weitergereist sei, dass sie im Juni 2015 mit einem Boot von Libyen in Richtung Italien gefahren sei, wobei sie auf der Überfahrt von einem italienischen Schiff gerettet und an Land in ein Camp gebracht worden sei, wo ihre Personalien aufgenommen und sie fotografiert, aber nicht daktyloskopiert, worden sei, dass sie nach fünftägigem Aufenthalt in dem Camp nach Mailand und nach weiteren sechs Tagen in die Schweiz weitergereist sei, dass ihr Ziel von Anfang an die Schweiz und nicht Italien gewesen sei, und sie nie einen längerfristigen Aufenthalt in Italien beabsichtigt habe, dass sie gesund sei, dass bezüglich der weiteren Aussagen beziehungsweise Einzelheiten des rechtserheblichen Sachverhalts auf das Protokoll bei den Akten verwiesen wird (vgl. vorinstanzliche Akten A5), dass das SEM mit Verfügung vom 4. September 2015 - verschickt am 10. September 2015 - in Anwendung von Art. 31a Abs. 1 Bst. b AsylG (SR 142.31) auf das Asylgesuch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teils in deutscher (Anträge) und teils in englischer Sprache (Begründung) verfasster Eingabe vom 15. September 2015 beim Bundesverwaltungsgericht Beschwerde erhob, worin um Aufhebung der vorinstanzlichen Verfügung und um Anweisung an das SEM, das Asylgesuch in der Schweiz zu prüfen, ersucht wurde, dass in verfahrensrechtlicher Hinsicht um Gewährung der aufschiebenden Wirkung der Beschwerde und - unter Verweis auf eine Fürsorgeabhängigkeitsbestätigung vom 15. September 2015 - um Gewährung der unentgeltlichen Prozessführung sowie um Verzicht auf die Erhebung eines Kostenvorschusses ersucht wurde, dass der Instruktionsrichter mit Zwischenverfügung vom 18. September 2015 - eröffnet am 22. September 2015 - feststellte, dass die Beschwerde aufgrund der fehlenden Unterschrift der Beschwerdeführerin mangelhaft sei, und die Beschwerdeführerin aufforderte, innert drei Tagen ab Erhalt der Verfügung eine entsprechende Beschwerdeverbesserung einzureichen, ansonsten auf die Beschwerde nicht eingetreten werde, dass der Instruktionsrichter hinsichtlich des sprachlichen Mangels der Rechtsmitteleingabe (nicht in einer Amtssprache verfasste Begründung) aus prozessökonomischen Gründen auf das Einholen einer diesbezüglichen Beschwerdeverbesserung verzichtete, zumal die englischsprachige Beschwerdebegründung verständlich sei, dass die Beschwerdeführerin mit Eingabe vom 24. September 2015 eine handschriftlich unterzeichnete Beschwerdeschrift einreichte und gleichzeitig die Beschwerdebegründung vom 15. September 2015 - in deutscher Sprache - ergänzte, dass sie zur Beschwerdebegründung im Wesentlichen geltend machte, sie wolle nicht nach Italien zurück, wo sie ihre Fingerabdrücke nicht abgegeben habe und sich vor einer moralischen Verwahrlosung fürchte, dass sie in der Schweiz bereits Anschluss gefunden habe und bereit sei, sich zu integrieren, wobei sie von einem Landsmann, der Deutsch spreche und hierzulande arbeite, Unterstützung erwarten könne,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 nach erfolgter Verbesserung - formgerecht (mit Ausnahme des nicht als wesentlich zu erachtenden sprachlichen Mangels [englische Beschwerdebegründung in der Eingabe vom 15. Sep­tember 2015])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Dublin-III-VO, Das Europäische Asylzuständigkeitssystem, Stand 1.2.2014,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sich die Beschwerdeführerin vor ihrer Einreise in die Schweiz unbestrittenermassen in Italien aufgehalten hatte (vgl. ihre diesbezüglichen Ausführungen anlässlich der Befragung vom 30. Juni 2015 [A5 S. 6]), dass das SEM deshalb die italienischen Behörden am 1. Juli 2015 um Aufnahme der Beschwerdeführerin gestützt auf Art. 13 Abs. 1 Dublin-III-VO ersuchte, dass die italienischen Behörden das Übernahmeersuchen innert der in Art. 22 Abs. 1 [und 6] Dublin-III-VO vorgesehenen Frist unbeantwortet liessen, womit sie die Zuständigkeit Italiens implizit anerkannten (Art. 22 Abs. 7 Dublin-III-VO), dass die Zuständigkeit Italiens für die Durchführung des Asyl- und Wegweisungsverfahrens somit gegeben ist, und der Wunsch der Beschwerdeführerin um Verbleib in der Schweiz daran nichts zu ändern vermag, zumal die Dublin-III-VO den Schutzsuchenden kein Recht einräumt, den ihren Antrag prüfenden Staat selber auszuwählen (vgl. auch BVGE 2010/40 E. 8.3), dass die Beschwerdeführerin die sich aus der Dublin-III-VO ergebende Zuständigkeit Italiens auch mit den Ausführungen in den Rechtsmitteleingaben nicht zu negieren vermag,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auch das jüngst ergangene Urteil des EGMR (vgl. EGMR: Entscheidung T. vs. Schweiz [Beschwerde Nr. 29217/12] vom 4. November 2014), das sich auf eine Familie mit minderjährigen Kindern bezieht, nicht zu einer wesentlich anderen Einschätzung führt, zumal darin erneut festgestellt wurde, dass Überstellungen nach Italien allein aufgrund der dortigen Strukturen und allgemeinen Lebensbedingungen in den Unterkünften nicht ausgeschlossen seien, dass die Schweizer Behörden im Falle der Beschwerdeführerin, die sich bei der Befragung am 30. Juni 2015 als gesund bezeichnete (vgl. A5 S. 7), aufgrund der Aktenlage nicht gehalten waren, vorgängig besondere Garantien von den italienischen Behörden bezüglich der Unterbringung und Betreuung einzuholen, dass unter diesen Umständen die Anwendung von Art. 3 Abs. 2 Satz 2 Dublin-III-VO nicht gerechtfertigt ist, dass die Beschwerdeführerin mit ihrem Vorbringen, sie fürchte sich vor einer moralischen Verwahrlosung in Italien, implizit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die schweizerischen Behörden zwar prüfen müssen, ob die Beschwerdeführerin im Falle ihrer Überstellung nach Italien Gefahr laufen würde, eine Verletzung ihrer Grundrechte zu erleiden, dass es diesbezüglich aber der Beschwerdeführerin obliegt, darzulegen, gestützt auf welche ernsthaften und konkreten Hinweise anzunehmen sei, Italien würde in ihrem konkreten Fall die staatsvertraglichen Verpflichtungen nicht respektieren, das Völkerrecht verletzen und ihr den notwendigen Schutz verweigern oder sie menschenunwürdigen Lebensumstände aussetzen (vgl. EGMR: Entscheidung M.S.S. gegen Belgien und Griechenland [Beschwerde Nr. 30696/09] vom 21. Januar 2011), dass die Beschwerdeführerin keine solchen Anhaltspunkte darzulegen vermag, dass kein Grund zur Annahme besteht, dass die italienischen Behörden der Beschwerdeführerin die Aufnahme verweigern respektive in ihrem Fall den Grundsatz des Non-Refoulement missachten und sie zur Ausreise in ein Land zwingen würden, in dem ihr Leib, ihr Leben oder ihre Freiheit aus einem Grund nach Art. 3 Abs. 1 AsylG gefährdet wäre oder in dem sie Gefahr laufen würde, zur Ausreise in ein solches Land gezwungen zu werden, dass sich die Beschwerdeführerin im Übrigen bei einer vorübergehenden Einschränkung nötigenfalls an die italienischen Behörden wenden und die ihr zustehenden Aufnahmebedingungen auf dem Rechtsweg einfordern kann (vgl. Art. 26 Aufnahmerichtlinie), dass Dublin-Rückkehrende zudem nach Kenntnis des Bundesverwaltungsgerichts bezüglich Unterbringung von den italienischen Behörden bevorzugt behandelt werden, und sich darüber hinaus - neben den staatlichen Strukturen - auch zahlreiche private Hilfsorganisationen der Betreuung von Asylsuchenden und Flüchtlingen annehmen, dass dem SEM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nochmals festzuhalten bleibt, dass die Dublin-III-VO den Schutzsuchenden kein Recht einräumt, den ihren Antrag prüfenden Staat selber auszuwählen (vgl. auch BVGE 2010/45 E. 8.3),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sich die Anträge auf Gewährung der aufschiebenden Wirkung und auf Verzicht auf die Erhebung eines Kostenvorschusses als gegenstandslos erweisen, dass das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