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D-5703/2019 vom 13. November 2019</w:t>
      </w:r>
    </w:p>
    <w:p>
      <w:r>
        <w:t>Bundesverwaltungsgericht, 2019-11-13, FR</w:t>
      </w:r>
    </w:p>
    <w:p>
      <w:r>
        <w:rPr>
          <w:b/>
        </w:rPr>
        <w:t xml:space="preserve">Quelle: </w:t>
      </w:r>
      <w:r>
        <w:t>https://mcp.opencaselaw.ch/entscheid/bvger_D-5703_2019</w:t>
      </w:r>
    </w:p>
    <w:p>
      <w:r>
        <w:t>FR: TAF D-5703/2019 du 13 novembre 2019</w:t>
      </w:r>
    </w:p>
    <w:p>
      <w:r>
        <w:t>IT: TAF D-5703/2019 del 13 novembre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et le renvoi d'un requérant de Suisse (cf. art. 6a al. 1 LAsi) peuvent être contestées devant le Tribunal conformément à l'art. 33 let. d LTAF. Le Tribunal est donc compétent pour connaître du présent litige. Il statue en dernier ressort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3</w:t>
      </w:r>
    </w:p>
    <w:p>
      <w:r>
        <w:t>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2009/54 consid. 1.3.3).</w:t>
      </w:r>
    </w:p>
    <w:p>
      <w:r>
        <w:rPr>
          <w:b/>
        </w:rPr>
        <w:t>E. 4.1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du 11 août 1999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4.3</w:t>
      </w:r>
    </w:p>
    <w:p>
      <w:r>
        <w:t>L'Etat membre responsable en vertu du règlement est tenu de reprendre en charge, dans les conditions prévues aux art. 23, 24, 25 et 29, le ressortissant de pays tiers ou l'apatride dont la demande a été rejetée et qui a présenté une demande auprès d'un autre État membre ou qui se trouve, sans titre de séjour, sur le territoire d'un autre État membre (art. 18 par. 1 point d du règlement Dublin III). Dans ce cadre, si la demande a été rejetée en première instance uniquement, l'État membre responsable veille à ce que la personne concernée ait la possibilité ou ait eu la possibilité de disposer d'un recours effectif (cf. art. 18 par. 2 al. 3 du règlement Dublin III). Dans une procédure de reprise en charge (« take back »), dès lors qu'un Etat membre a été déjà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2012/4 consid. 3.2.1; filzwieser/sprung, Dublin III-Verordnung, 2014, K 5 ad art. 20).</w:t>
      </w:r>
    </w:p>
    <w:p>
      <w:r>
        <w:rPr>
          <w:b/>
        </w:rPr>
        <w:t>E. 4.4</w:t>
      </w:r>
    </w:p>
    <w:p>
      <w:r>
        <w:t>En l'espèce, selon les données de l'unité centrale du système européen « Eurodac », le recourant a déposé une demande d'asile aux Pays-Bas le 12 août 2018. Le SEM a dès lors soumis aux autorités néerlandaises, dans le délai requis (cf. art. 23 par. 2 al. 1 du règlement Dublin III), une requête aux fins de reprise en charge de l'intéressé fondée sur l'art. 18 par. 1 point d du règlement Dublin III. Les Pays-Bas ont accepté cette demande en temps utile (cf. art. 25 par. 1, 2ème phrase du règlement Dublin III) et, partant, ont reconnu leur responsabilité pour l'examen de la demande d'asile du requérant (cf. par analogie, art. 25 par. 2 in fine du règlement Dublin III).</w:t>
      </w:r>
    </w:p>
    <w:p>
      <w:r>
        <w:rPr>
          <w:b/>
        </w:rPr>
        <w:t>E. 4.5</w:t>
      </w:r>
    </w:p>
    <w:p>
      <w:r>
        <w:t>En conclusion, la responsabilité des Pays-Bas au sens du règlement Dublin III est acquise, point qui n'est d'ailleurs pas contesté par le recourant.</w:t>
      </w:r>
    </w:p>
    <w:p>
      <w:r>
        <w:rPr>
          <w:b/>
        </w:rPr>
        <w:t>E. 5.1</w:t>
      </w:r>
    </w:p>
    <w:p>
      <w:r>
        <w:t>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w:t>
      </w:r>
    </w:p>
    <w:p>
      <w:r>
        <w:rPr>
          <w:b/>
        </w:rPr>
        <w:t>E. 5.2</w:t>
      </w:r>
    </w:p>
    <w:p>
      <w:r>
        <w:t>En l'occurrence, les Pays-Bas sont liés par la CharteUE et sont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ainsi qu'à son Protocole additionnel du 31 janvier 1967 (RS 0.142.301). Dans ces conditions, cet Etat est présumé respecter la sécurité des demandeurs d'asile et leur garantir une protection conforme au droit international, notamment en ce qui concerne l'interdiction de mauvais traitements ancrée aux art. 3 CEDH et 3 Conv. torture (cf. décision de la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 Aucun élément n'est de nature à renverser cette présomption (cf. arrêt précité de la CJUE du 21 décembre 2011, points 99, 103-105; arrêt de la CourEDH M.S.S. c. Belgique et Grèce du 21 janvier 2011, n° 30696/09, § 341 ss; ATAF 2011/9 consid. 6; 2010/45 consid. 7.4.2). Il n'apparaît pas que la législation sur le droit d'asile n'est pas appliquée par les autorités néerlandaises, ou qu'il existe dans ce pays une pratique confirmée de violation systématique des normes applicables dans ce domaine (cf. arrêt du Tribunal E-1075/2017 du 27 février 2017). En particulier, les conditions matérielles d'accueil des demandeurs d'asile ne présentent pas de carences structurelles dont il résulterait d'emblée, et quelles que soient les circonstances du cas d'espèce, un risque concert de vivre dans des conditions indignes, de sorte que leur transfert constituerait un traitement prohibé par le droit international. De plus, rien n'indique que, de manière générale, les autorités néerlandaises n'examinent pas les demandes d'asile dont elles sont saisies selon une procédure juste et équitable, ne garantissent pas l'accès à une voie de recours effective, et contreviennent notamment au principe de non-refoulement énoncé à l'art. 33 Conv. réfugiés.</w:t>
      </w:r>
    </w:p>
    <w:p>
      <w:r>
        <w:rPr>
          <w:b/>
        </w:rPr>
        <w:t>E. 5.3</w:t>
      </w:r>
    </w:p>
    <w:p>
      <w:r>
        <w:t>Au vu de ce qui précède, l'application de l'art. 3 par. 2 al. 2 du règlement Dublin III ne se justifie pas en l'espèce.</w:t>
      </w:r>
    </w:p>
    <w:p>
      <w:r>
        <w:rPr>
          <w:b/>
        </w:rPr>
        <w:t>E. 6.1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7.2).</w:t>
      </w:r>
    </w:p>
    <w:p>
      <w:r>
        <w:rPr>
          <w:b/>
        </w:rPr>
        <w:t>E. 6.2</w:t>
      </w:r>
    </w:p>
    <w:p>
      <w:r>
        <w:t>Le renvoi par un Etat contractant peut soulever un problème au regard des art. 3 CEDH et Conv. torture, lorsqu'il y a des motifs suffisants de croire que l'intéressé courra dans l'Etat de destination un risque réel d'être soumis à un traitement inhumain ou dégradant au sens de cette disposition (cf. arrêt de la CourEDH Saadi c. Italie du 28 février 2008, n° 37201/06, § 125 ss et jurisprudence citée). Il appartient au requérant d'asile de produire des éléments démontrant l'existence d'un tel risque (cf. ATAF 2010/45 consid. 7.4.1).</w:t>
      </w:r>
    </w:p>
    <w:p>
      <w:r>
        <w:rPr>
          <w:b/>
        </w:rPr>
        <w:t>E. 6.3</w:t>
      </w:r>
    </w:p>
    <w:p>
      <w:r>
        <w:t>En l'espèce, aucun élément ne conduit à retenir que, compte tenu de sa situation personnelle et de son précédent séjour aux Pays-Bas, le recourant ne bénéficierait pas, en cas de renvoi dans ce pays, d'une prise en charge adéquate, ou serait dans l'incapacité de faire valoir ses droits auprès des autorités néerlandaises. Rien ne démontre que ses besoins existentiels ne seraient pas satisfaits conformément au droit international, ou que ses conditions de vie seraient, pour d'autres motifs, constitutives d'un traitement contraire à l'art. 3 CEDH ou 3 Conv. torture. Il y a lieu de rappeler que le demandeur d'asile dont le renvoi a été décidé ne peut en principe revendiquer un droit à rester sur le territoire de l'Etat concerné afin de continuer à bénéficier de l'assistance qui lui est fournie (cf. décision de la CourEDH Mohammed Hussein et autres c. Pays Bas et Italie du 2 avril 2013, n° 27725/10, § 70-71). En outre, le règlement Dublin III ne lui confère pas le droit de choisir l'Etat membre offrant, à son avis, les meilleures conditions d'accueil comme Etat responsable de l'examen de sa demande d'asile (cf. ATAF 2010/45 consid. 8.3).</w:t>
      </w:r>
    </w:p>
    <w:p>
      <w:r>
        <w:rPr>
          <w:b/>
        </w:rPr>
        <w:t>E. 6.4</w:t>
      </w:r>
    </w:p>
    <w:p>
      <w:r>
        <w:t>Le recourant s'oppose à son transfert vers les Pays-Bas pour des motifs médicaux.</w:t>
      </w:r>
    </w:p>
    <w:p>
      <w:r>
        <w:rPr>
          <w:b/>
        </w:rPr>
        <w:t>E. 6.4.1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A.S. c. Suisse du 30 juin 2015 précité, § 31 ss; S.J. c. Belgique du 27 février 2014, n° 70055/10, § 119-120; N. c. Royaume Uni du 27 mai 2008, n° 26565/05, § 42 ss; décisions de la CourEDH E.O. c. Italie du 10 mai 2012, n° 34724/10, § 38 ss; Ndangoya c. Suède du 22 juin 2004, n° 17868/03). Il s'agit de cas très exceptionnels, en ce sens que la personne concernée doit connaître un état à ce point altéré que l'hypothèse de son rapide décès après le retour confine à la certitude. La CourEDH a toutefois constaté que la pratique fondée sur ces principes pouvait conduire à une application trop restrictive de l'art. 3 CEDH, et que les situations dans lesquelles, lorsque la personne malade n'est pas exposée à un risque de décès imminent, le renvoi peut également être contraire à cette disposition, n'avaient pas encore été clarifiés (cf. arrêt de la CourEDH Paposhvili c. Belgique du 13 décembre 2016, n° 41738/10, § 181 et 182). Ainsi,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ces cas correspondent à un seuil élevé quant aux exigences requises pour l'application de l'art. 3 CEDH (cf. arrêt Paposhvili c. Belgique, § 183, également arrêt de la CJUE du 16 février 2017 en l'affaire C-578/16 C. K., H. F., A. S. c. Republika Slovenija, point 68).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 p. 216 ss).</w:t>
      </w:r>
    </w:p>
    <w:p>
      <w:r>
        <w:rPr>
          <w:b/>
        </w:rPr>
        <w:t>E. 6.4.2</w:t>
      </w:r>
    </w:p>
    <w:p>
      <w:r>
        <w:t>En l'espèce, compte tenu du rapport médical produit et du traitement médicamenteux mis en oeuvre, les problèmes de santé du recourant ne sont pas d'une gravité telle que son transfert serait illicite au sens restrictif de la jurisprudence. Il n'apparaît pas que l'intéressé serait inapte à voyager, ou que son transfert, en tant que tel, serait constitutif d'un traitement prohibé. Il ne souffre pas d'une grave affection nécessitant de manière impérative la poursuite en Suisse du traitement en cours. De plus, aucune raison ne permet de penser que la prise en charge médicale dont il pourrait avoir besoin et le traitement qu'il suit ne sont pas disponibles aux Pays-Bas, ce pays, disposant de structures et de ressources médicales comparables à celles de la Suisse. En outre, il est rappelé que les Pays-Bas sont liés par la directive n° 2013/33/UE du Parlement européen et du Conseil du 26 juin 2013 établissant des normes pour l'accueil des personnes demandant la protection internationale [refonte] (JO L 180/96 du 29.6.2013, ci-après : directive Accueil), et, partant, doivent notamment faire en sorte que les demandeurs d'asile reçoivent les soins médicaux nécessaires, soit à tout le moins les soins urgents et les traitements essentiels des maladies et des troubles mentaux graves, et fournir l'assistance médicale, ou autre, nécessaire aux personnes ayant des besoins particuliers en matière d'accueil (cf. art. 19 par. 1 et 2 directive Accueil). Enfin, rien ne permet d'admettre que cet Etat refuserait au recourant la prise en charge médicale dont il pourrait encore avoir besoin. En conclusion, il n'y a pas de motifs faisant obstacle au transfert du recourant à raison de son état de santé.</w:t>
      </w:r>
    </w:p>
    <w:p>
      <w:r>
        <w:rPr>
          <w:b/>
        </w:rPr>
        <w:t>E. 6.5</w:t>
      </w:r>
    </w:p>
    <w:p>
      <w:r>
        <w:t>Au vu de ce qui précède, le transfert de l'intéressé n'est pas contraire aux engagements internationaux de la Suisse découlant du droit international. Le SEM n'était donc pas tenu de renoncer à cette mesure et d'examiner lui-même la demande d'asile du recourant.</w:t>
      </w:r>
    </w:p>
    <w:p>
      <w:r>
        <w:rPr>
          <w:b/>
        </w:rPr>
        <w:t>E. 7.1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TAF E-641/2014 du 13 mars 2015 consid. 5.3 [non publié dans ATAF 2015/9]).</w:t>
      </w:r>
    </w:p>
    <w:p>
      <w:r>
        <w:rPr>
          <w:b/>
        </w:rPr>
        <w:t>E. 7.2</w:t>
      </w:r>
    </w:p>
    <w:p>
      <w:r>
        <w:t>Dans ce cadre, l'autorité de première instance dispose d'un réel pouvoir d'appréciation dans l'interprétation de la notion de « raisons humanitaires » et l'application restrictive de cette disposition aux différents cas d'espèce (cf. ATAF 2015/9 consid. 7.5, 7.6; 2012/4 consid. 4.7). Le SEM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sur son éventuel transfert aux Pays-Bas, le requérant a déclaré qu'il ne s'opposait pas à cette mesure.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l'intéressé n'a pas établi en instance de recours l'existence de circonstances relevant de l'art. 29a al. 3 OA 1.</w:t>
      </w:r>
    </w:p>
    <w:p>
      <w:r>
        <w:rPr>
          <w:b/>
        </w:rPr>
        <w:t>E. 8</w:t>
      </w:r>
    </w:p>
    <w:p>
      <w:r>
        <w:t>Au vu de ce qui précède, l'application de la clause de souveraineté ne se justifie pas, que ce soit pour des motifs tirés du respect par la Suisse de ses obligations internationales ou pour des raisons humanitaires. Dans ces conditions, c'est à bon droit que l'autorité inférieure n'est pas entrée en matière sur la demande d'asile (cf. art. 31a al. 1 let. b LAsi) et a prononcé le transfert de l'intéressé vers les Pays-Bas, conformément à l'art. 44 1ère phrase LAsi, aucune exception à la règle générale du renvoi n'étant réalisée (cf. art. 32 OA 1).</w:t>
      </w:r>
    </w:p>
    <w:p>
      <w:r>
        <w:rPr>
          <w:b/>
        </w:rPr>
        <w:t>E. 9</w:t>
      </w:r>
    </w:p>
    <w:p>
      <w:r>
        <w:t>En conclusion, le recours est rejeté et la décision attaquée confirmée. S'avérant manifestement infondé, le recours est rejeté dans une procédure à juge unique, avec l'approbation d'un second juge (cf. art. 111 let. e LAsi).</w:t>
      </w:r>
    </w:p>
    <w:p>
      <w:r>
        <w:rPr>
          <w:b/>
        </w:rPr>
        <w:t>E. 10</w:t>
      </w:r>
    </w:p>
    <w:p>
      <w:r>
        <w:t>Dans la mesure où il a été immédiatement statué sur le fond, la demande d'octroi de l'effet suspensif au recours (cf. art. 107a LAsi) est sans objet.</w:t>
      </w:r>
    </w:p>
    <w:p>
      <w:r>
        <w:rPr>
          <w:b/>
        </w:rPr>
        <w:t>E. 11</w:t>
      </w:r>
    </w:p>
    <w:p>
      <w:r>
        <w:t>Vu l'issue de la cause, il y a lieu de mettre les frais de procédure, d'un montant de 750 francs, à la charge du recourant, conformément aux art. 63 al. 1 PA,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