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D-5701/2012 vom 13. November 2012</w:t>
      </w:r>
    </w:p>
    <w:p>
      <w:r>
        <w:t>Bundesverwaltungsgericht, 2012-11-13, DE</w:t>
      </w:r>
    </w:p>
    <w:p>
      <w:r>
        <w:rPr>
          <w:b/>
        </w:rPr>
        <w:t xml:space="preserve">Quelle: </w:t>
      </w:r>
      <w:r>
        <w:t>https://mcp.opencaselaw.ch/entscheid/bvger_D-5701_2012</w:t>
      </w:r>
    </w:p>
    <w:p>
      <w:r>
        <w:t>FR: TAF D-5701/2012 du 13 novembre 2012</w:t>
      </w:r>
    </w:p>
    <w:p>
      <w:r>
        <w:t>IT: TAF D-5701/2012 del 13 novembre 2012</w:t>
      </w:r>
    </w:p>
    <w:p>
      <w:pPr>
        <w:pStyle w:val="Heading2"/>
      </w:pPr>
      <w:r>
        <w:t>Regeste</w:t>
      </w:r>
    </w:p>
    <w:p>
      <w:r>
        <w:t>Nichteintreten auf Asylgesuch (erneutes Asylverfahren Schweiz)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auf diese eingetreten wird.</w:t>
      </w:r>
    </w:p>
    <w:p>
      <w:r>
        <w:rPr>
          <w:b/>
        </w:rPr>
        <w:t>E. 2</w:t>
      </w:r>
    </w:p>
    <w:p>
      <w:r>
        <w:t>Die Verfahrenskosten von Fr. 600.- werden dem Beschwerdeführer aufer­legt.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zustän­dige kantonale Behörde. Die Einzelrichterin: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