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D-5699/2014 vom 8. Oktober 2014</w:t>
      </w:r>
    </w:p>
    <w:p>
      <w:r>
        <w:t>Bundesverwaltungsgericht, 2014-10-08, DE</w:t>
      </w:r>
    </w:p>
    <w:p>
      <w:r>
        <w:rPr>
          <w:b/>
        </w:rPr>
        <w:t xml:space="preserve">Quelle: </w:t>
      </w:r>
      <w:r>
        <w:t>https://mcp.opencaselaw.ch/entscheid/bvger_D-5699_2014</w:t>
      </w:r>
    </w:p>
    <w:p>
      <w:r>
        <w:t>FR: TAF D-5699/2014 du 8 octobre 2014</w:t>
      </w:r>
    </w:p>
    <w:p>
      <w:r>
        <w:t>IT: TAF D-5699/2014 del 8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D-5699/2014 Urteil vom 8. Oktober 2014 Besetzung Einzelrichter Martin Zoller, mit Zustimmung von Richterin Esther Karpathakis; Gerichtsschreiber Daniel Widmer. Parteien A._______, Eritrea, (...), Beschwerdeführer, gegen Bundesamt für Migration (BFM), Quellenweg 6, 3003 Bern, Vorinstanz . Gegenstand Nichteintreten auf Asylgesuch und Wegweisung (Dublin-Verfahren); Verfügung des BFM vom 26. September 2014 / (...). Das Bundesverwaltungsgericht stellt fest, dass der Beschwerdeführer am 10. Juli 2014 in der Schweiz um Asyl nachsuchte, dass er anlässlich seiner Befragung im Empfangs- und Verfahrenszentrum (EVZ) B._______ vom (...) 2014 im Wesentlichen geltend machte, er habe Eritrea im Januar 2014 verlassen und sei auf dem Landweg über C._______, wo er sich während (...) Monaten aufgehalten habe, nach Libyen gereist, dass er seine Reise nach einem Aufenthalt von einem Monat auf dem Seeweg nach Sizilien fortgesetzt habe, wo er im Juli 2014 angekommen sei, dass er von der Küstenwache in Empfang genommen, bei der Ankunft in Italien registriert worden sei und eine Nacht am Ankunftsort verbracht habe, bevor er in Sizilien in einer Wohnung untergebracht worden sei, dass er seine Unterkunft in der Folge verlassen habe und per Bus nach Mailand weitergereist sei, wo er sich während vier Tagen aufgehalten habe, dass er von dort, nach einem Aufenthalt in Italien von insgesamt zirka acht Tagen, am 10. Juli 2014 per Bahn in die Schweiz weitergereist sei, dass dem Beschwerdeführer, ebenfalls am (...) 2014 im EVZ B._______, das rechtliche Gehör im Hinblick auf einen Nichteintretensentscheid beziehungsweise die Zuständigkeit Italiens für die Durchführung des Asyl- und Wegweisungsverfahrens gewährt wurde, dass er dazu vorbrachte, in Italien sei das Leben für Flüchtlinge schlimm, die Leute müssten draussen schlafen, was auch er getan habe, und er ziehe die Schweiz vor, dass bezüglich der weiteren Aussagen beziehungsweise der Einzelheiten des rechtserheblichen Sachverhalts auf das Protokoll bei den Akten verwiesen wird,, dass das BFM die italienischen Behörden am (...) 2014 unter Bezugnahme auf die Aussagen und ein Passfoto des Beschwerdeführers um dessen Aufnahme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blieb, dass das BFM mit Verfügung vom 26. September 2014 - eröffnet am (...) 2014 - in Anwendung von Art. 31a Abs. 1 Bst. b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Oktober 2014 (Datum des Poststempels) gegen diesen Entscheid beim Bundesverwaltungsgericht Beschwerde erhob und beantragte, es sei der angefochtene Entscheid aufzuheben und das Asylgesuch zur materiellen Prüfung an die Vorinstanz zurückzuweisen, dass eventualiter die Unzumutbarkeit des Vollzugs der Wegweisung festzustellen und das BFM anzuweisen sei, den weiteren Aufenthalt des Beschwerdeführers in der Schweiz nach den Bestimmungen über die vorläufige Aufnahme zu regeln, dass der Vollzug der Wegweisung im Sinne einer superprovisorischen Massnahme sofort zu stoppen sei, dass die aufschiebende Wirkung der Beschwerde wiederherzustellen sei, dass die unentgeltliche Rechtspflege gemäss Art. 65 Abs. 1 VwVG zu gewähren und auf die Erhebung eines Kostenvorschusses zu verzichten sei, dass die vorinstanzlichen Akten am (...)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der Beschwerde­führer vor seiner Einreise in die Schweiz von einem Drittstaat kommend auf dem Seeweg illegal nach Italien gelangte, wo er registriert wurde und sich vor der Weiterreise in die Schweiz während zirka acht Tagen aufhielt, dass das BFM die italienischen Behörden am 25. Juli 2014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dass in der Rechtsmitteleingabe die Zuständigkeit Italiens nicht bestritten, aber der Selbsteintritt der Schweiz beantragt wird, dass diesbezüglich zum einen auf die unzureichenden Verhältnisse für Asylsuchende in Italien verwiesen und zum andern geltend gemacht wird, die Praxis, Asylsuchende ohne eine effektive Möglichkeit zu einer Beschwerde in einen anderen Dublin-Staat zu transferieren, könne gegen Refoulement-Verbote des internationalen Rechts, insbesondere Art. 33 des Abkommens vom 28. Juli 1951 über die Rechtsstellung der Flüchtlinge (FK, SR 0.142.30) oder Art. 3 EMRK, verstossen, dass der Beschwerdeführer eigenen Angaben zufolge aus einem Drittstaat kommend auf dem Seeweg illegal nach Italien gelangte, wo er registriert wurde und sich vor der Weiterreise in die Schweiz während zirka acht Tagen aufhielt und es keine konkreten Anhaltspunkte gibt, welche Zweifel an diesen Aussagen zu begründen vermöchten, dass gemäss Art. 22 Abs. 5 Dublin-III-VO kohärente, nachprüfbare und hinreichend detaillierte Indizien die Zuständigkeit eines Mitgliedstaats zu begründen vermögen, dass es sich bei den erwähnten protokollierten Aussagen des Beschwerdeführers im Rahmen der Befragung vom (...) 2014 um solche Indizien für dessen illegale Einreise von einem Drittstaat nach Italien mit anschliessendem dortigen Aufenthalt von weniger als zwölf Monaten handelt,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zu den nachfolgenden Ausführungen die Urteile des Bundesverwaltungsgerichts E-1336/2014 vom 19. März 2014 E. 3.5 und D-1623/2014 vom 1. April 2014 E. 6), dass in Weiterführung der bisherigen Praxis des Bundesverwaltungsgerichts vielmehr nach wie vor von der Vermutung auszugehen ist, dass Italien als sicher im Sinne der FK gilt und es die Gebote des flüchtlingsrechtlichen und des menschenrechtlichen Rückschiebeverbots beachtet, dass gemäss der Praxis des Europäischen Gerichtshofs für Menschenrechte (EGMR) Italien wirksame verfahrensrechtliche Garantien (inkl. Rekursmöglichkeiten) vorsieht, die eine beschwerdeführende Person vor einer unmittelbaren Zurückweisung in ihren Herkunftsstaat, in dem sie nachweislich Gefahr laufen würde, Folter oder unmenschlicher Behandlung i.S. von Art. 3 EMRK ausgesetzt zu werden, schützen, dass davon auszugehen ist, dem Beschwerdeführer werde bei einer Überstellung nach Italien der Zugang zu einem fairen Asylverfahren ermöglicht, dass ungeachtet des hängigen Verfahrens i.S. Tarakhel gegen die Schweiz, in welchem die vorgebrachten Mängel des italienischen Asylverfahrens Gegenstand einer eingehenden Prüfung sind, derzeit weiterhin von der bisherigen Rechtsprechung des EGMR auszugehen ist, welche in dieser Hinsicht festhält, dass in Italien kein systematischer Mangel an Unterstützung und Einrichtungen für Asylsuchende (als eine besonders verletzliche Personengruppe) bestehe (vgl. Urteil des EGMR vom 2. April 2013, Mohammed Hussein und andere gegen Niederlande und Italien [Beschwerde Nr. 27725/10], Unzulässigkeitsentscheidung wegen offensichtlicher Unbegründetheit gemäss Art. 35 Abs. 3 EMRK), dass die vom Gerichtshof zitierten Berichte detailliert eine Struktur von Einrichtungen und Versorgung aufzeigen und in letzter Zeit zudem gewisse Verbesserungen festzustellen sind, dass der EGMR im soeben zitierten Fall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dass diese Feststellungen für das vorliegende Verfahren ableiten lassen, dass Rückkehrende, die noch nicht in einer entsprechenden Einrichtung aufgenommen wurden, in einem Aufnahmezentrum untergebracht werden können, dass diesbezüglich ohnehin zu bemerken ist, dass der Beschwerdeführer gemäss eigenen Angaben nach seiner Ankunft in Italien in Sizilien in einer Wohnung untergebracht wurde, die er bereits nach wenigen Tagen freiwillig verliess, und nicht ersichtlich ist, was ihn an einer Rückkehr dorthin hindern könnte, dass es dem Beschwerdeführer überdies offensteht, allfällige Probleme bei der Unterbringung oder beim Zugang zum Asylverfahren bei den zuständigen italienischen Justizbehörden zu rügen, dies entweder unter Beiziehung eines italienischen Rechtsanwalts oder mittels Hilfe unabhängiger, in Italien vorhandener Hilfsorganisationen, dass sich mithin der pauschale Einwand in der Beschwerde, der Beschwerdeführer erhalte in Italien keine angemessene Unterkunft, als haltlos erweist, dass unter diesen Umständen die Anwendung von Art. 3 Abs. 2 Satz 2 Dublin-III-VO nicht gerechtfertigt ist, dass in casu den Akten auch keine Anhaltspunkte dafür zu entnehmen sind, dass dem Beschwerdeführer die effektive Möglichkeit zu einer Beschwerde verwehrt worden wäre, dass sich der Beschwerdeführer in der Rechtsmitteleingabe zudem nicht auf gesundheitliche Gründe beruft, welche einer Überstellung entgegenstehen, und solche auch den Akten nicht zu entnehmen sind,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Ausländergesetz (AuG,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das Beschwerdeverfahren mit vorliegendem Urteil abgeschlossen ist, weshalb sich die Anträge auf Erlass superprovisorischer Massnahmen und auf Gewährung der aufschiebenden Wirkung sowie das Gesuch um Verzicht auf die Erhebung eines Kostenvorschusses als gegenstandslos erweisen,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