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D-5692/2014 vom 10. Oktober 2014</w:t>
      </w:r>
    </w:p>
    <w:p>
      <w:r>
        <w:t>Bundesverwaltungsgericht, 2014-10-10, DE</w:t>
      </w:r>
    </w:p>
    <w:p>
      <w:r>
        <w:rPr>
          <w:b/>
        </w:rPr>
        <w:t xml:space="preserve">Quelle: </w:t>
      </w:r>
      <w:r>
        <w:t>https://mcp.opencaselaw.ch/entscheid/bvger_D-5692_2014</w:t>
      </w:r>
    </w:p>
    <w:p>
      <w:r>
        <w:t>FR: TAF D-5692/2014 du 10 octobre 2014</w:t>
      </w:r>
    </w:p>
    <w:p>
      <w:r>
        <w:t>IT: TAF D-5692/2014 del 10 ottobre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D-5692/2014 Urteil vom 10. Oktober 2014 Besetzung Einzelrichter Thomas Wespi, mit Zustimmung von Richter Daniele Cattaneo; Gerichtsschreiber Alfred Weber. Parteien A._______, (...), Guinea, Zentrum für Asylbewerber,(...), Beschwerdeführer, gegen Bundesamt für Migration (BFM), Quellenweg 6, 3003 Bern, Vorinstanz . Gegenstand Nichteintreten auf Asylgesuch und Wegweisung (Dublin-Verfahren); Verfügung des BFM vom 24. September 2014 / N (...). Das Bundesverwaltungsgericht stellt fest, dass der Beschwerdeführer am 23. Juli 2001 ein erstes Mal in der Schweiz um Asyl nachsuchte und unter anderem angab, er sei Staatsangehöriger von Sierra Leone, dass das Bundesamt für Flüchtlinge (BFF) mit Verfügung vom 16. Juli 2002 das Asylgesuch ablehnte und die Wegweisung aus der Schweiz sowie den Vollzug anordnete, dass die damalige Schweizerische Asylrekurskommission (ARK) mit Urteil vom 16. August 2002 die gegen diese Verfügung hinsichtlich der Wegweisung erhobene Beschwerde abwies, dass gemäss Vollzugs- und Erledigungsmeldung der zuständigen kantonalen Behörde vom 29. September 2004 der Beschwerdeführer seit dem 15. Juli 2004 als verschwunden galt, dass der Beschwerdeführer am 21. August 2014 in der Schweiz erneut um Asyl nachsuchte und sich als guineischer Staatsangehöriger bezeichnete, dass er am 1. September 2014 befragt wurde und ihm gleichzeitig das rechtliche Gehör zur allfälligen Zuständigkeit eines anderen Staates zur Behandlung seines Antrages gewährt wurde, dass das BFM mit Verfügung vom 24. September 2014 - eröffnet am 29. September 2014 - in Anwendung von Art. 31a Abs. 1 Bst. b AsylG (SR 142.31) auf das Asylgesuch nicht eintrat, die Wegweisung aus der Schweiz nach Deutschland anordnete und den Beschwerdeführer aufforderte,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3. Oktober 2014 gegen diesen Entscheid beim Bundesverwaltungsgericht Beschwerde erhob und mit einem bekannten Vordruck in englischer Sprache und deutschsprachiger Begründung unter Kosten- und Entschädigungsfolge die Aufhebung der angefochte­nen Verfügung, die Anerkennung der Flüchtlingseigenschaft und die Gewährung von Asyl beantragte (Ziff. 1 und 2), dass festzustellen sei, dass der Vollzug der Wegweisung unzulässig, unzumutbar und unmöglich sei, und die vorläufige Aufnahme an­zuordnen sei (Ziff. 3), dass er die Gewährung der unentgeltlichen Rechts­pfle­ge im Sinne von Art. 65 Abs. 1 VwVG i.V.m. Art. 110a Abs. 1 AsylG sowie den Verzicht auf die Erhebung eines Kostenvorschusses be­antragte (Ziff. 4), dass eventualiter die aufschiebende Wirkung wiederherzustellen sei (Ziff. 5), dass ferner die zuständige Behörde vorsorglich anzuweisen sei, die Kontaktaufnahme mit den Behörden des Heimat- oder Herkunftsstaats sowie jegliche Weitergabe von Daten an dieselben zu unterlassen (Ziff. 6), dass eventualiter bei bereits erfolgter Datenweitergabe die beschwer­deführende Person darüber in einer separaten Verfügung zu informie­ren sei (Ziff. 7), dass die vorinstanzlichen Akten am 7. Oktober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allfällige Vollzugshindernisse gemäss Art. 83 Abs. 3 und 4 AuG (SR 142.20) nicht zu prüfen sind, da das Fehlen von Überstellungshindernissen bereits Voraussetzung des Nichteintretensentscheides gemäss Art. 31a Abs. 1 Bst. b AsylG ist (vgl. BVGE 2010/45 E. 10), weshalb auf den Antrag auf Gewährung der vorläufigen Aufnahme ebenfalls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oder nach Ablehnung seines Antrags in einem anderen Mitgliedstaat einen Antrag gestellt hat oder der sich im Hoheitsgebiet eines anderen Mitgliedstaats ohne Aufenthaltstitel aufhält, nach Massgabe der Artikel 23, 24, 25 und 29 wieder aufzunehmen (Art. 18 Abs. 1 Bst. b und d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den vorliegenden Akten zu entnehmen ist, dass sich der Beschwer­deführer vor seiner Einreise in die Schweiz in Deutschland aufgehalten und dort um Asyl nachgesucht hatte, dass der Beschwerdeführer anlässlich seiner Befragung zur Person im Empfangs- und Verfahrenszentrum (EVZ) B._______ vom 1. September 2014 unter anderem ausführte, in der Schweiz (2001) und danach in C._______ ein Asylgesuch gestellt zu haben, wo er bis im Jahr 2007 geblieben sei, ehe er freiwillig und mit eigenem Pass nach Guinea zurückgekehrt sei, wo er sich bis Ende 2012 beziehungsweise bis ins Jahr 2013 aufgehalten habe, dass er die Frage, ob er während seiner zweiten Reise nach Europa in anderen Ländern um Asyl nachgesucht habe, zunächst verneinte und auf Vorhalt (gemäss Abgleich mit der europaischen Fingerabdruck-Da­ten­bank [Zentraleinheit Eurodac] habe er in drei Ländern, am 6. Januar 2013 in D._______, am 28. Januar in E._______ und am 4. Oktober 2013 in Deutschland, um Asyl nachgesucht) ausführte, dies sei zutreffend, dass er ferner angab, Deutschland am Tag der Asylgesuchstellung in der Schweiz verlassen zu haben, ohne einen Entscheid abzuwarten, dass das BFM - nach abschlägigen Antworten auf seine jeweiligen Übernahmeersuchen durch D._______ und E.________ - die deutschen Behörden am 18. September 2014 um Wiederaufnahme des Beschwerdeführers gestützt auf Art. 18 Abs. 1 Bst. b Dublin-III-VO ersuchte, dass die deutschen Behörden dem Gesuch um Übernahme am 22. September 2014 gestützt auf Art. 18 Abs. 1 Bst. d Dublin-III-VO zustimmten, was bedeutet, dass der dort anhängige Antrag abgelehnt worden war, dass der Vollständigkeit halber festzuhalten ist, dass die vorinstanzlichen Erwägungen im Zusammenhang mit der angeblichen Rückkehr des Beschwerdeführers nach Guinea und dessen beinahe fünfjähriger dortiger Aufenthalt für das vorliegende Verfahren nicht von Belang sind, dass die Zuständigkeit Deutschlands somit gegeben ist, dass es keine wesentlichen Gründe für die Annahme gibt, das Asylverfahren und die Aufnahmebedingungen für Antragsteller in Deutschland würden systemische Schwachstellen aufweisen, die eine Gefahr einer unmenschlichen oder entwürdigenden Behandlung im Sinne von Art. 4 EU-Grundrechtecharta mit sich bringen, dass Deutschland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seinem Vorbringen, er könne nicht nach Deutschland zurück, er sei sehr krank und in Deutschland hätten sie ihm nicht geholfen, weshalb er die Schweiz um Hilfe ersuche, implizit die Anwendung der Ermessensklausel von Art. 17 Abs. 1 Dublin-III-VO fordert, was zum Selbsteintritt der Schweiz und zur Beurteilung des Antrags auf internationalen Schutz durch dieses Land führen würde, dass der Beschwerdeführer jedoch kein konkretes und ernsthaftes Risiko dargetan hat, die deutschen Behörden würden sich weigern, ihn aufzunehmen und seinen Antrag auf internationalen Schutz unter Einhaltung der Regeln der Verfahrensrichtlinie zu prüfen, dass den Akten auch keine Gründe für die Annahme zu entnehmen sind,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Deutschland würde ihm dauerhaft die ihm gemäss Aufnahmerichtlinie zustehenden minimalen Lebensbedingungen vorenthalten, und er sich bei einer vorübergehenden Einschränkung im Übrigen nötigenfalls an die deutschen Behörden wenden und die ihm zustehenden Aufnahmebedingungen auf dem Rechtsweg einfordern könnte (vgl. Art. 26 Aufnahmerichtlinie), dass sich der Beschwerdeführer auf seinen Gesundheitszustand beruft, der einer Überstellung entgegenstehe, dass dem Beschwerdeführer durch die Assistenzärztin C.N. der Notfallaufnahme des Spitals (Name) in B._______ vom 29. August 2014 ein (Krankheitsbild) unbestimmten Ursprungs diagnostiziert wurde, ihm entsprechende Medikamente verabreicht respektive mitgegeben wurden und ausgeführt wurde, die Organisation allfälliger weiterer Konsultationen seien im Zuweisungskanton vorzunehmen, dass der Beschwerdeführer damit implizit geltend macht, die Überstellung nach Deutschland setze ihn einer Gefahr für seine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des Beschwerdeführers nicht zutrifft, dass er gemäss seinen Aussagen seit einem Gefängnisaufenthalt in Guinea im Jahre 2012, wo man ihm chemische und biologische Substanzen verabreicht habe, an diesen Krankheitssymptomen leide und zwecks Behandlung dieser gesundheitlichen Beschwerden das Land verlassen habe, dass er seit dem Zuweisungsentscheid an den Kanton vom 8. September 2014 weder vor Erlass der angefochtenen Verfügung noch auf Beschwerdeebene detaillierte medizinische Unterlagen eingereicht hat, welche seine Ausführungen in der Rechtsmitteleingabe (Krankheitsbild gemäss eigenen Angaben) zu stützen vermöchten, dass allein mit dem Hinweis auf die bereits eingeleitete Behandlung in der Schweiz, welche eine (diagnostiziertes Krankheitsbild) zu Tage gefördert habe, noch keine Hindernisgründe im oben erwähnten Sinne dargetan werden, die einer Wegweisung nach Deutschland entgegenstehen würden, dass bei dieser Sachlage auch keine Frist für die Beibringung von in der Beschwerde in Aussicht gestellten und nicht näher spezifizierten weiteren Dokumenten anzusetzen ist, dass es im Übrigen allgemein bekannt ist, dass Deutschland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notwendige medizinische oder sonstige Hilfe (einschliesslich einer geeigneten psychologischen Betreuung) zu gewähren haben (Art. 19 Abs. 2 Aufnahmerichtlinie), dass der Beschwerdeführer in Bezug auf sein Krankheitsbild - entgegen den Ausführungen in der Rechtsmitteleingabe - in Deutschland einer relativ umfassenden medizinischen Behandlung unterzogen wurde, er diese aber als falsch empfunden und es deswegen unter anderem vorgezogen hat, zwecks Weiterbehandlung seiner gesundheitlichen Beschwerden, in der Schweiz um Asyl nachzusuchen (B 3 S. 5, 6 und 9), dass die schweizerischen Behörden, die mit dem Vollzug der angefochten Verfügung beauftragt sind, den medizinischen Umständen bei der Bestimmung der konkreten Modalitäten der Überstellung des Beschwerdeführers Rechnung tragen und die deutschen Behörden vorgängig in geeigneter Weise über die spezifischen medizinischen Umstände informieren werden (vgl. Art. 31 f. Dublin-III-VO),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Deutschland angeordnet hat (Art. 32 Bst. a AsylV 1 der Asylverordnung 1 vom 11. August 1999 [AsylV 1, SR 142.311]), dass - wie erwähnt - unter diesen Umständen allfällige Vollzugshindernisse gemäss Art. 83 Abs. 3 und 4 AuG nicht mehr zu prüfen sind, da das Fehlen von Überstellungshindernissen bereits Voraussetzung des Nichteintretensentscheides gemäss Art. 31a Abs. 1 Bst. b AsylG ist (vgl. BVGE 2010/45 E. 10), dass die Beschwerde aus diesen Gründen abzuweisen ist, soweit darauf einzutreten ist, und die Verfügung des BFM im Ergebnis zu bestätigen ist, dass das Beschwerdeverfahren mit vorliegendem Urteil abgeschlossen ist, weshalb sich der Antrag auf Gewährung der aufschiebenden Wirkung als gegenstandslos erweist, dass es sich ebenso verhält in Bezug auf das Gesuch um Verzicht auf die Erhebung eines Kostenvorschusses, dass im Rahmen des Dublin-Verfahrens Kontakte mit dem Heimatstaat ohnehin nicht in Betracht fallen, weshalb auch die diesbezüglichen Anträge gegenstandlos sind, dass aus den dargelegten Gründen den Beschwerdebegehren keine ernsthaften Erfolgsaussichten beschieden waren, weshalb das Gesuch um Gewährung der unentgeltlichen Rechtspflege im Sinne von Art. 65 Abs. 1 VwVG unabhängig von der Frage der prozessualen Bedürftigkeit des Beschwerdeführers abzuwei­sen ist, dass mangels Erfüllens der diesbezüglichen Voraussetzungen das Gesuch um amtliche Verbeiständung (Art. 110a Abs. 1 AsylG) ebenfalls abzuweisen ist, dass bei diesem Ausgang des Verfahrens die Kosten von Fr. 600.- (Art. 1-3 des Reglements vom 21. Februar 2008 über die Kosten und Entschädigungen vor dem Bundesverwaltungsgericht [VGKE, SR 173.320.2]) demnach dem Beschwerdeführer aufzuerlegen sind (Art. 63 Abs. 1 VwVG). (Dispositiv nächste Seite) Demnach erkennt das Bundesverwaltungsgericht: 1. Die Beschwerde wird abgewiesen, soweit darauf eingetreten wird. 2. Die Gesuche um Gewährung der unentgeltlichen Rechtspflege im Sinne von Art. 65 Abs. 1 VwVG sowie um amtliche Verbeiständung im Sinne von Art. 110a Abs. 1 AsylG werden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Der Gerichtsschreiber: Thomas Wespi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