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D-5690/2011 vom 19. Oktober 2011</w:t>
      </w:r>
    </w:p>
    <w:p>
      <w:r>
        <w:t>Bundesverwaltungsgericht, 2011-10-19, DE</w:t>
      </w:r>
    </w:p>
    <w:p>
      <w:r>
        <w:rPr>
          <w:b/>
        </w:rPr>
        <w:t xml:space="preserve">Quelle: </w:t>
      </w:r>
      <w:r>
        <w:t>https://mcp.opencaselaw.ch/entscheid/bvger_D-5690_2011</w:t>
      </w:r>
    </w:p>
    <w:p>
      <w:r>
        <w:t>FR: TAF D-5690/2011 du 19 octobre 2011</w:t>
      </w:r>
    </w:p>
    <w:p>
      <w:r>
        <w:t>IT: TAF D-5690/2011 del 19 ottobre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mittels beiliegendem Einzahlungsschein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vorsitzende Richterin: Die Gerichtsschreiberin: Contessina Theis Bettina Schwarz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