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D-5686/2016 vom 3. Oktober 2016</w:t>
      </w:r>
    </w:p>
    <w:p>
      <w:r>
        <w:t>Bundesverwaltungsgericht, 2016-10-03, DE</w:t>
      </w:r>
    </w:p>
    <w:p>
      <w:r>
        <w:rPr>
          <w:b/>
        </w:rPr>
        <w:t xml:space="preserve">Quelle: </w:t>
      </w:r>
      <w:r>
        <w:t>https://mcp.opencaselaw.ch/entscheid/bvger_D-5686_2016</w:t>
      </w:r>
    </w:p>
    <w:p>
      <w:r>
        <w:t>FR: TAF D-5686/2016 du 3 octobre 2016</w:t>
      </w:r>
    </w:p>
    <w:p>
      <w:r>
        <w:t>IT: TAF D-5686/2016 del 3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D-5686/2016 Urteil vom 3. Oktober 2016 Besetzung Einzelrichterin Daniela Brüschweiler, mit Zustimmung von Richter Thomas Wespi; Gerichtsschreiberin Sandra Sturzenegger. Parteien A._______, geboren am (...), Irak, Beschwerdeführer, gegen Staatssekretariat für Migration (SEM), Quellenweg 6, 3003 Bern, Vorinstanz. Gegenstand Nichteintreten auf Asylgesuch und Wegweisung (Dublin-Verfahren); Verfügung des SEM vom 1. September 2016 / N (...). Das Bundesverwaltungsgericht stellt fest, dass die Ehefrau des Beschwerdeführers (B._______) am 19. August 2015 zusammen mit ihren drei minderjährigen Kindern in der Schweiz um Asyl nachsuchte, dass das SEM mit Verfügung vom 19. November 2015 auf diese Asylgesuche nicht eintrat und die Wegweisung aus der Schweiz nach Italien anordnete, dass die Ehefrau des Beschwerdeführers gegen diesen Entscheid mit Eingabe vom 2. Dezember 2015 Beschwerde beim Bundesverwaltungsgericht erheben liess, dass der Beschwerdeführer seinen Heimatstaat eigenen Angaben zufolge am 12. Januar 2016 verliess und via die Türkei, Griechenland, Mazedonien, Serbien, Kroatien, Slowenien und Österreich am 29. Januar 2016 in die Schweiz gelangte, wo er gleichentags im Empfangs- und Verfahrenszentrum (EVZ) C._______ um Asyl nachsuchte, dass das SEM dem Beschwerdeführer mit Schreiben vom 4. April 2016 mitteilte, es gehe davon aus, dass Kroatien für die Durchführung seines Asyl- und Wegweisungsverfahrens zuständig sei, dass es ihn gleichzeitig unter Hinweis auf Art. 17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aufforderte, innert Frist eine schriftliche Bestätigung von ihm und seiner Ehefrau einzureichen, dass - sofern sie dies wünschten - Italien für die Prüfung seines in der Schweiz eingereichten Asylgesuchs zuständig sei, dass der Beschwerdeführer und seine Ehefrau dem SEM mit Schreiben vom 14. April 2016 mitteilten, sie wünschten auf keinen Fall voneinander getrennt zu werden respektive das Asylverfahren auf jeden Fall gemeinsam zu "absolvieren"; da die Beschwerde gegen den am 19. November 2015 gefällten Nichteintretensentscheid betreffend der Ehefrau und die gemeinsamen Kinder nach wie vor hängig sei, stehe noch nicht fest, welcher Mitgliedstaat für ihr Asyl- und Wegweisungsverfahren zuständig sei, weshalb darum ersucht werde, zunächst das betreffende Beschwerdeurteil abzuwarten und erst danach das rechtliche Gehör zu gewähren, dass das Bundesverwaltungsgericht mit Urteil D-7816/2015 vom 2. Juni 2016 die Beschwerde der Ehefrau und der Kinder des Beschwerdeführers gegen den sie betreffenden Nichteintretensentscheid abwies, dass der Beschwerdeführer und seine Ehefrau dem SEM mit Schreiben vom 16. Juni 2016 mitteilten, sie würden angesichts des Beschwerdeurteils die Zuständigkeit Italiens für ihr Asylverfahren akzeptieren, dass sie auf keinen Fall möchten, dass die Familie erneut getrennt werde, weshalb auch der Beschwerdeführer möchte, dass Italien für die Durchführung seines Asylverfahrens zuständig sei, dass das SEM die italienischen Behörden am 28. Juni 2016 um Übernahme des Beschwerdeführers gestützt auf Art. 17 Abs. 2 Dublin-III-VO ersuchte, dass die italienischen Behörden dem Übernahmeersuchen mit Schreiben vom 1. September 2016 zustimmten, dass das SEM mit Verfügung vom 1. September 2016 - eröffnet am 9. September 2016 - in Anwendung von Art. 31a Abs. 1 Bst. b AsylG (SR 142.31) auf das Asylgesuch des Beschwerdeführers nicht eintrat, dessen Wegweisung aus der Schweiz nach Italien anordnete und ihn aufforderte, die Schweiz (spätestens) am Tag nach Ablauf der Beschwerdefrist zu verlassen, dass es gleichzeitig den Kanton D._______ mit dem Vollzug der Wegweisung beauftragte, dem Beschwerdeführer die editionspflichtigen Akten gemäss Aktenverzeichnis aushändigte und festhielt, einer allfälligen Beschwerde komme keine aufschiebende Wirkung zu, dass der Beschwerdeführer und seine Ehefrau mit Eingabe vom 14. September 2016 (Datum Poststempel: 15. September 2016) gegen diesen Entscheid beim Bundesverwaltungsgericht Beschwerde erhoben und dabei in materieller Hinsicht sinngemäss beantragten, die angefochtene Verfügung sei aufzuheben und das SEM sei anzuweisen, auf das Asylgesuch einzutreten, dass sie in verfahrensrechtlicher Hinsicht um Ansetzung einer Frist zur Beschwerdeergänzung ersuchten, dass auf die Beschwerdevorbringen und das mit der Beschwerde eingereichte Schreiben einer Bekannten des Beschwerdeführers und seiner Familie - soweit für den Entscheid wesentlich - in den nachfolgenden Erwägungen eingegangen wird, dass die vorinstanzlichen Akten am 20. September 2016 beim Bundesverwaltungsgericht eintrafen (Art. 109 Abs. 1 AsylG), dass die Instruktionsrichterin am 21. September 2016 gestützt auf Art. 56 VwVG den Vollzug der Überstellung per sofort einstweilen aussetzte,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insoweit einzutreten ist (Art. 108 Abs. 2 AsylG und Art. 52 Abs. 1 VwVG), dass die Beschwerdeschrift auch von der Ehefrau des Beschwerdeführers unterzeichnet wurde und sich die Beschwerdevorbringen auch auf diese sowie die Kinder beziehen, dass allerdings die Ehefrau und die Kinder des Beschwerdeführers bereits ein Beschwerdeverfahren durchlaufen haben und nicht Adressaten der angefochtenen Verfügung sind, dass aufgrund der Ausführungen in der Beschwerdeschrift kein Anlass zu Annahme besteht, die Ehefrau habe in eigenem Namen Beschwerde in Bezug auf das Verfahren des Ehemannes erheben wollen, weshalb sich weitere Ausführungen zu ihrer Beschwerdelegitimation erübrigen,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der Antrag auf Ansetzung einer Frist zur Beschwerdeergänzung gestützt auf Art. 53 VwVG abzuweisen ist, da die Beschwerdesache weder aussergewöhnlich umfangreich noch besonders schwierig ist,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das SEM die italienischen Behörden am 28. Juni 2016 um Aufnahme des Beschwerdeführers gestützt auf Art. 17 Abs. 2 (Satz 1) Dublin-III-VO sowie die schriftliche Zustimmung des Beschwerdeführers und seiner Ehefrau ersuchte, dass das SEM in der angefochtenen Verfügung ausführte, die italienischen Behörden hätten innerhalb der festgelegten Frist zum Übernahmeersuchen keine Stellung genommen, weshalb in Anwendung von Art. 22 Abs. 7 Dublin-III-VO die Zuständigkeit am 29. August 2016 auf Italien übergegangen sei, dass es mit dieser Begründung verkennt, dass im Bereich des Art. 17 Abs. 2 Dublin-III-VO keine Zustimmungsfiktion im Falle einer Verfristung gemäss Art. 22 Abs. 7 Dublin-III-VO besteht (vgl. Filzwieser/Sprung, a.a.O., K18 zu Artikel 17), dass sich die Zuständigkeit Italiens allerdings aus dem Schreiben der italienischen Behörden vom 1. September 2016 ergibt (vgl. Art. 17 Abs. 2 letzter Unterabsatz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der in der Beschwerdeschrift angesprochene Bericht der Schweizerischen Flüchtlingshilfe (SFH, Aufnahmebedingungen in Italien, Zur aktuellen Situation von Asylsuchenden und Schutzberechtigten, insbesondere Dublin-Rückkehrenden in Italien, Bern, August 2016) nicht geeignet ist, eine Änderung dieser Einschätzung zu bewirken (vgl. etwa Urteil des BVGer D-5352/2016 vom 12. September 2016 S. 8), dass in der Beschwerdeschrift vorgebracht wird, es sei nicht sicher, ob in Italien eine für den Beschwerdeführer und seine Familie gerechte Unterbringung gewährleistet werde, dass im Rahmen des vorliegenden Beschwerdeverfahrens in diesem Zusammenhang lediglich festzuhalten ist, dass keine konkreten Anhaltspunk­te dafür bestehen, dass der Beschwerdeführer aufgrund von Kapazitätsproblemen in Italien getrennt von seiner Familie untergebracht wird, dass er und seine Familienmitglieder im Schreiben der italienischen Behörden vom 1. September 2016 denn auch als Familieneinheit (nucleo familiare) bezeichnet werden, dass im Übrigen in Bezug auf dieses Beschwerdevorbringen auf das die Ehefrau und die Kinder des Beschwerdeführers betreffende Urteil des Bundesverwaltungsgerichts verwiesen werden kann (vgl. Urteil des BVGer D-7816/2015 vom 2. Juni 2016 E. 4.3.2 f.), dass der Beschwerdeführer sodann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 von Art. 17 Abs. 1 Dublin-III-VO gibt, dass daran auch die Ausführungen in der Beschwerdeeingabe und im zu den Akten gereichten Schreiben einer Bekannten zur Integration (insbesondere der Kinder) in E._______ sowie die Unterstützungsbereitschaft von Bekannten nichts zu ändern vermögen, dass das SEM demnach im Ergebnis zu Recht in Anwendung von Art. 31a Abs. 1 Bst. b AsylG auf das Asylgesuch des Beschwerdeführers nicht eingetreten ist, dass die weiteren Beschwerdevorbringen nicht geeignet sind, eine Änderung dieser Einschätzung zu bewirken, weshalb es sich erübrigt, darauf einzugehen, dass das SEM sodann - weil der Beschwerdeführer nicht im Besitz einer gültigen Aufenthalts- oder Niederlassungsbewilligung ist - in Anwendung von Art. 44 AsylG zu Recht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Der Antrag auf Ansetzung einer Frist zur Beschwerdeergänzung wird abgewiesen. 2. Die Beschwerde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