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D-5686/2011 vom 14. November 2011</w:t>
      </w:r>
    </w:p>
    <w:p>
      <w:r>
        <w:t>Bundesverwaltungsgericht, 2011-11-14, DE</w:t>
      </w:r>
    </w:p>
    <w:p>
      <w:r>
        <w:rPr>
          <w:b/>
        </w:rPr>
        <w:t xml:space="preserve">Quelle: </w:t>
      </w:r>
      <w:r>
        <w:t>https://mcp.opencaselaw.ch/entscheid/bvger_D-5686_2011</w:t>
      </w:r>
    </w:p>
    <w:p>
      <w:r>
        <w:t>FR: TAF D-5686/2011 du 14 novembre 2011</w:t>
      </w:r>
    </w:p>
    <w:p>
      <w:r>
        <w:t>IT: TAF D-5686/2011 del 14 novembre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D-5686/2011law/bah Urteil vom 14. November 2011 Besetzung Einzelrichter Walter Lang, mit Zustimmung von Richter Bruno Huber; Gerichtsschreiber Christoph Basler. Parteien A._______, geboren am (...), B._______, geboren am (...), C._______, geboren am (...), D._______, geboren am (...), E._______, geboren am (...), F._______, geboren am (...), Bosnien und Herzegowina, alle vertreten durch Annelise Gerber, (...), Beschwerdeführende, gegen Bundesamt für Migration (BFM), Quellenweg 6, 3003 Bern, Vorinstanz. Gegenstand Asyl und Wegweisung; Verfügung des BFM vom 27. September 2011 / N (...). Das Bundesverwaltungsgericht stellt fest, dass die Beschwerdeführenden, ethnische Roma mit letztem Wohnsitz in G._______, Bosnien und Herzegowina eigenen Angaben zufolge am 1. August 2011 verliessen und am 2. August 2011 in der Schweiz um Asyl nachsuchten, dass sie bei den Erstbefragungen im Empfangs- und Verfahrenszentrum Basel vom 16. August 2011 und den Anhörungen zu den Asylgründen durch das BFM vom 1. September 2011 im Wesentlichen geltend mach­ten, sie seien aufgrund ihrer Zugehörigkeit zur Volksgruppe der Roma in ihrem Heimatland in verschiedener Hinsicht benachteiligt und malträtiert worden, dass es ihnen teilweise verunmöglicht worden sei, auf dem Markt einer Erwerbstätigkeit nachzugehen, da sie es sich nicht hätten leisten können, eine Bewilligung zu erlangen, dass im September 2010 in ihrer direkten Nachbarschaft neun Häuser in Brand gesteckt worden seien und es dem Zufall zu verdanken sei, dass ihr Haus verschont geblieben sei, dass die Kinder in der Schule beschimpft, ausgegrenzt und teilweise misshandelt worden seien, dass die Beschwerdeführerin C._______ am 11. März 2011 auf der Strasse von zwei jungen Männern gepackt und hinter ein Haus ge­zerrt worden sei, dass sie geschrien habe, worauf sich Passanten für sie eingesetzt hätten und die beiden Männer geflohen seien, dass sich die Beschwerdeführenden mehrfach an die Polizei beziehungs­weise die Schulleitung gewandt hätten, die jedoch nichts zu ihrem Schutz unternommen hätten beziehungsweise entgegen Zusicherungen nicht bei ihnen vorbeigekommen seien, dass sie alle in Angst gelebt und sich vor der Ausreise unter misslichen Umständen in anderen Städten ihres Heimatlands aufgehalten hätten, dass das BFM mit Verfügung vom 1. September 2011 in Anwendung von Art. 34 Abs. 1 des Asylgesetzes vom 26. Juni 1998 (AsylG, SR 142.31) auf die Asylgesuche nicht eintrat, die Wegweisung aus der Schweiz ver­fügte und den Vollzug der Wegweisung anordnete, dass die Beschwerdeführenden mit Eingabe vom 8. September 2011 durch ihre Rechtsvertreterin gegen diesen Entscheid beim Bundesverwal­tungsgericht Beschwerde erheben liessen, dass diese vom Bundesverwaltungsgericht mit Urteil D-4948/2011 vom 15. September 2011 gutgeheissen, die Verfügung vom 1. September 2011 aufgehoben und die Sache zur Neubeurteilung an das BFM zurückgewiesen wurde, dass das BFM die Asylgesuche der Beschwerdeführenden mit Verfügung vom 27. September 2011 - eröffnet am 29. September 2011 - ablehnte, die Wegweisung aus der Schweiz verfügte und den Vollzug der Wegwei­sung anordnete, dass das BFM zur Begründung im Wesentlichen anführte, die von den Beschwerdeführenden geschilderten Übergriffe, die von Drittpersonen ausgegangen seien, stellten in Bosnien und Herzegowina Straftatbe­stände dar, die strafrechtlich verfolgt würden, dass die Möglichkeit bestehe, gegen Behördenvertreter mit niederen Chargen, die trotz wiederholten Intervenierens keine Untersuchungsmassnahmen einleiteten, auf dem Rechtsweg vorzugehen, dass es keinem Staat gelingen könne, die absolute Sicherheit aller Bür­ger jederzeit und überall zu garantieren, dass der bosnische Staat sowohl über funktionierende Polizeiorgane als auch über ein Rechts- und Justizsystem verfüge, und der Bundesrat Bos­nien mit Beschluss vom 25. Juni 2003 als verfolgungssicheren Staat im Sinne von Art. 6a Abs. 2 Bst. a AsylG bezeichnet habe, dass den Akten nicht zu entnehmen sei, dass die Beschwerdeführenden nach einer allfälligen Untätigkeit der Behörden nochmals interveniert oder sich an vorgesetzte Behörden gewandt hätten, dass somit den bosnischen Behörden die Möglichkeit genommen worden sei, sie zu schützen, dass die auf Beschwerdeebene geltend gemachten Vorbringen zu bezweifeln seien, dass allein die Zugehörigkeit der Beschwerdeführer zur Volksgruppe der Roma und die in diesem Zusammenhang genannten widrigen Lebensum­stände nicht zur Annahme einer zielgerichteten, asylrechtlich relevanten Verfolgung zu führen vermöchten, dass an diesen Erwägungen auch die eingereichten Beweismittel nichts ändern könnten, dass die Beschwerdeführenden mit Eingabe vom 16. Oktober 2011 (Poststempel) durch ihre Rechtsvertreterin gegen diesen Entscheid beim Bundesverwaltungsgericht Beschwerde erheben und beantragen liessen, es sei auf das Asylgesuch vom 2. August 2011 einzutreten, es seien die Unzulässigkeit und die Unzumutbarkeit des Vollzugs der Wegweisung festzustellen und es sei ihre vorläufige Aufnahme anzuordnen, das Dossier sei gegebenenfalls zur Neubeurteilung dem BFM zurückzugeben und es sei die unentgeltliche Rechtspflege zu gewähren, dass der Instruktionsrichter das Gesuch um Gewährung der unentgeltli­chen Rechtspflege mit Zwischenverfügung vom 24. Oktober 2011 abwies und die Beschwerdeführenden aufforderte, bis zum 8. November 2011 ei­nen Kostenvorschuss von Fr. 600.- zu leisten, dass der Kostenvorschuss am 8. November 2011 geleistet wurde,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auf den Antrag, es sei auf das Asylgesuch vom 2. August 2011 einzutreten, nicht einzutreten ist, da das BFM in der nunmehr angefochtenen Verfügung vom 27. September 2011 eine materielle Prüfung der Asylvorbringen der Beschwerdeführenden vorgenommen hat, dass im Übrigen auf die frist- und formgerecht eingereichte Beschwerde (Art. 108 Abs. 1 AsylG; Art. 105 AsylG i.V.m. Art. 37 VGG und Art. 52 Abs. 1 VwVG) einzutreten ist, nachdem der erhobene Kostenvorschuss fristgerecht eingezahlt wurde,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den Beschwerdeführenden durch den in der Beschwerde gerügten Umstand, die angefochtene Verfügung sei vom BFM ihnen und nicht ihrer Rechtsvertreterin eröffnet worden, kein Rechtsnachteil erwachsen ist, da sie ohne weiteres in der Lage waren, gegen die Verfügung fristgerecht Beschwerde einzureichen,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seiner Verfügung zu Recht Zweifel an der Glaubhaftig­keit der vom Beschwerdeführer erst in der Beschwerde vom 8. September 2011 geltend gemachten Übergriffe auf ihn hegte, dass er im Rahmen der Befragungen vom 16. August 2011 und 1. September 2011 Gelegenheit hatte, alle Gründe, die ihn zum Verlassen seiner Heimat bewegt haben, zu nennen, und seine Erklärung, er habe aus Scham nicht alle Ereignisse erwähnt, nicht zu überzeugen ver­mag, dass er bei beiden Befragungen erklärte, er habe alle Gründe erwähnt, die ihn zum Verlassen seiner Heimat veranlasst hätten, und es gebe keine weiteren Gründe, die gegen eine mögliche Rückschaffung in sein Heimatland sprächen (act. A1/10 S. 6 f. und A11/11 S. 9), dass er diese Angaben nach erfolgter Rückübersetzung unterschriftlich bestätigte, weshalb er sich auf den protokollierten Aussagen behaften las­sen muss, dass das BFM in seiner Verfügung zutreffend festgestellt hat, der bosni­sche Staat verfüge sowohl über funktionierende Polizeiorgane als auch über ein Rechts- und Justizsystem, dass es ebenso zutreffend festgehalten hat, es sei den Akten nicht zu ent­nehmen, dass die Beschwerdeführenden nach einer allfälligen Untätigkeit der Behörden nochmals interveniert hätten, respektive bei Unterlassen der Einleitung von notwendigen Untersuchungsmassnahmen durch Be­amte gegen diese auf dem Rechtsweg - allenfalls mit Hilfe einer Roma-Vereinigung - vorgegangen wären, dass es deshalb im Ergebnis zu Recht festgestellt hat, es könne nicht von einer Verweigerung staatlichen Schutzes ausgegangen werden, weshalb die geltend gemachten Beschimpfungen und teilweise tätlichen Übergriffe auf den Beschwerdeführer, dessen Söhne beziehungsweise Tochter so­wie die Inbrandsetzung von Roma-Häusern - ungeachtet der Frage der Glaubhaftigkeit bestimmter Vorbringen - asylrechtlich nicht relevant sind, dass es auch zutreffend festgehalten hat, allein mit der Zugehörigkeit zur Minderheit der Roma und den in diesem Zusammenhang geltend gemachten widrigen Lebensumständen seien keine asylrechtlich erhebli­chen Nachteile dargetan, dass in der Beschwerde im Wesentlichen die bereits bekannten, zur Begründung der Asylgesuche geltend gemachten Sachverhaltselemente wiederholt werden und an der asylrechtlichen Relevanz derselben fest­gehalten wird, dass jedoch keine neuen, erheblichen Argumente vorgetragen werden, die allenfalls geeignet wären, zu einer von derjenigen des BFM abweichenden Beurteilung der Asylgesuche zu gelangen, dass es den Beschwerdeführenden somit nicht gelingt, die Flüchtlingseigenschaft nachzuweisen oder zumindest glaubhaft zu machen, weshalb das BFM die Asylgesuche zu Recht abgelehnt hat, dass die Ablehnung eines Asylgesuchs in der Regel die Wegweisung aus der Schweiz zur Folge hat (Art. 44 Abs. 1 AsylG), vorliegend der Kanton keine Aufenthaltsbewilligung erteilt hat und zudem kein Anspruch auf Erteilung einer solchen besteht (vgl. BVGE 2009/50 E. 9 S. 733,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ihnen in Bosnien und Herzegowina drohen, dass der Vollzug der Wegweisung vorliegend in Beachtung der massgeblichen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Bosnien und Herzegowina noch individuelle Gründe auf eine konkrete Gefährdung der Beschwerdeführenden im Falle einer Rückkehr schliessen lassen, dass sie gemäss Aktenlage über ein verwandtschaftliches Beziehungs­netz verfügen und in G._______ ein Haus besitzen (act. A3/10 S. 3, A4/10 S. 3, A11/11 S. 2) dass die in der Beschwerde vertretene Auffassung, es sei auszuschlies­sen, dass die Beschwerdeführenden in Bosnien und Herzegowina Zu­gang zu einer angemessenen medizinischen Betreuung hätten, nicht ge­teilt werden kann, dass die medizinische Versorgungslage in Bosnien und Herzegowina zufriedenstellend ist, und das BFM die Beschwerdeführenden auf die Möglichkeit der Beantragung medizinischer Rückkehrhilfe hingewiesen hat, dass der Vollzug der Wegweisung in Anbetracht der Aktenlage nicht unzu­mutbar ist, dass der Vollzug der Wegweisung der Beschwerdeführenden in den Heimatstaat schliesslich möglich ist, da keine Vollzugshindernisse bestehen (Art. 83 Abs. 2 AuG), und es ihnen obliegt, bei der Beschaffung gültiger Reisepapiere mitzuwirken (Art. 8 Abs. 4 AsylG und dazu auch BVGE 2008/34 E. 12 S. 513 - 515),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bei diesem Ausgang des Verfahrens die Kosten von Fr. 600.- (Art. 1 - 3 des Reglements vom 21. Februar 2008 über die Kosten und Entschädigungen vor dem Bundesverwaltungsgericht [VGKE, SR 173.320.2]) den Beschwerdeführenden aufzuerlegen sind (Art. 63 Abs. 1 VwVG), dass die Kosten durch den in derselben Höhe geleisteten Kostenvor­schuss gedeckt und mit diesem zu verrechnen sind. (Dispositiv nächste Seite) Demnach erkennt das Bundesverwaltungsgericht: 1. Die Beschwerde wird abgewiesen, soweit auf diese eingetreten wird. 2. Die Verfahrenskosten von Fr. 600.- werden den Beschwerdeführenden auferlegt. Sie sind durch den geleisteten Kostenvorschuss gedeckt und werden mit diesem verrechnet. 3. Dieses Urteil geht an die Beschwerdeführenden,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