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D-5685/2019 vom 7. November 2019</w:t>
      </w:r>
    </w:p>
    <w:p>
      <w:r>
        <w:t>Bundesverwaltungsgericht, 2019-11-07, FR</w:t>
      </w:r>
    </w:p>
    <w:p>
      <w:r>
        <w:rPr>
          <w:b/>
        </w:rPr>
        <w:t xml:space="preserve">Quelle: </w:t>
      </w:r>
      <w:r>
        <w:t>https://mcp.opencaselaw.ch/entscheid/bvger_D-5685_2019</w:t>
      </w:r>
    </w:p>
    <w:p>
      <w:r>
        <w:t>FR: TAF D-5685/2019 du 7 novembre 2019</w:t>
      </w:r>
    </w:p>
    <w:p>
      <w:r>
        <w:t>IT: TAF D-5685/2019 del 7 novembre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D-5685/2019 Arrêt du 7 novembre 2019 Composition Gérard Scherrer, juge unique, avec l'approbation de Jean-Pierre Monnet, juge ; Yves Beck, greffier. Parties A._______, né le (...), Afghanistan, B._______, née le (...), Afghanistan, agissant pour eux-mêmes et leur enfant, C._______, né le (...), Afghanistan, représentés par Thaís Silva Agostini, Caritas Suisse, recourants, contre Secrétariat d'Etat aux migrations (SEM), Quellenweg 6, 3003 Berne, autorité inférieure. Objet Asile (non-entrée en matière / procédure Dublin) et renvoi; décision du SEM du 22 octobre 2019 / N (...). Vu la demande d'asile déposée en Suisse par A._______ et son épouse, pour eux-mêmes et leur enfant, en date du 22 juillet 2019, les procès-verbaux de l'audition sur les données personnelles du 29 juillet 2019 et de l'entretien individuel « Dublin » du 31 juillet 2019, aux termes desquels A._______ a, pour l'essentiel, déclaré qu'il était né en Afghanistan, qu'il avait obtenu le statut de réfugié au Danemark, son enfant (...), ainsi qu'une autorisation de séjour, qu'il avait été condamné, suite à une agression, à une peine d'emprisonnement (...), que, le (...) 2019, à sa sortie de prison, il avait été renvoyé dans son pays d'origine, et que, après avoir vécu une dizaine de jours chez ses beaux-parents à Kaboul, il avait pris l'avion de l'aéroport de cette ville jusqu'à Rome (Italie), puis avait rejoint son épouse et leur enfant commun en Allemagne, avant de rejoindre ensemble la Suisse, les procès-verbaux de l'audition sur les données personnelles du 29 juillet 2019 et de l'entretien individuel « Dublin » du 31 juillet 2019, aux termes desquels B._______ a, pour l'essentiel, déclaré qu'elle était née en Afghanistan, qu'elle avait rejoint son époux au Danemark, pays dans lequel elle n'avait jamais déposé de demande d'asile, mais dans lequel avait obtenu une autorisation de séjour temporaire, par regroupement familial, valable jusqu'au (...) 2019, que son époux, après avoir purgé une peine d'emprisonnement (...), avait été renvoyé en Afghanistan avec l'interdiction de retourner au Danemark (...), que sa demande de renouvellement de permis de séjour avait été rejetée, en raison de la situation de son mari, qu'après l'expulsion de son mari, elle était partie en Allemagne, où son mari l'avait par la suite rejointe, les pièces du dossier (en particulier, la consultation de l'unité centrale « Eurodac » et la réponse des autorités danoises du 9 août 2019 à la demande d'information du SEM du 31 juillet précédent), dont il ressort que A.______ a déposé une demande d'asile au Danemark, le (...), que, suite à une condamnation, il a été expulsé de ce pays, le (...) 2019, qu'il est revenu en Allemagne rejoindre sa femme et leur enfant, que B._______ a obtenu une autorisation de séjour au Danemark, par regroupement familial, valable jusqu'au (...) 2019, et qu'elle a quitté ce pays pour l'Allemagne après l'expulsion de son époux, les requêtes aux fins de prise en charge de A._______, d'une part, et de B._______ et de son enfant, d'autre part, soumises par le SEM aux autorités danoises compétentes en date du 26 août 2019 sur la base respectivement des art. 11 let. a et 12 al.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 Danemark, en date du 18 octobre 2019, des requêtes de prise en charge, sur la base des mêmes dispositions légales, la décision du 22 octobre 2019, notifiée le lendemain, par laquelle le SEM, se fondant sur l'art. 31a al. 1 let. b LAsi (RS 142.31), n'est pas entré en matière sur la demande d'asile des intéressés, a prononcé leur transfert vers le Danemark et a ordonné l'exécution de cette mesure, constatant l'absence d'effet suspensif à un éventuel recours, le recours interjeté, le 30 octobre 2019, contre cette décision, les requêtes d'assistance judiciaire partielle, d'exemption du paiement de l'avance de frais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agissant pour eux-mêmes et leur enfant, ont qualité pour recourir (art. 48 al. 1 PA), qu'interjeté dans la forme (art. 52 al. 1 PA) et le délai (art. 108 al. 3 LAsi) prescrits par la loi, leur recours est recevable, que, dans leur recours, les intéressés ont, en substance, fait grief au SEM d'avoir violé la maxime inquisitoire, lui reprochant la non-instruction de leur état de santé psychique et, par-là même, la violation de leur droit d'être entendu,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ATF 133 I 270 consid. 3.1; ATAF 2013/23 consid. 6.1, 2010/53 consid. 13.1), qu'en outre,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2011/54 consid. 5 ; 2008/24 consid. 7.2) ; que le principe inquisitoire est également limité, en droit d'asile, par les dispositions de procédure spéciales figurant en particulier aux art. 8, 12a ss et 26bis LAsi (voir aussi arrêt du TAF E-2496/2019 du 29 juillet 2019 consid. 3.3) qu'en l'espèce, c'est à tort que les recourants ont fait valoir que le SEM n'avait pas respecté son devoir d'instruction s'agissant de leur situation médicale, que le SEM a correctement instruit la cause et n'a commis aucune négligence procédurale en renonçant à investiguer plus en avant sur l'état de santé psychique des recourants, qu'eu égard aux preuves administrées et aux déclarations des intéressés lors de leurs entretiens respectifs (A._______ n'était pas bien psychiquement en raison du temps passé en prison et de son expulsion ; B._______ était stressée et perturbée psychologiquement depuis la détention de son mari), le SEM était fondé, en l'état du dossier, à forger sa conviction et à procéder d'une manière non arbitraire à une appréciation anticipée des preuves, qu'autrement dit, le SEM n'avait pas à instruire des faits médicaux non allégués de manière suffisamment circonstanciée et précise (cf. ATAF 2009/50 consid. 10.2.2), qu'il ne ressort pas non plus du recours l'existence d'une affection grave empêchant leur transfert au Danemark, étant précisé que A._______ a voyagé seul de l'Afghanistan, où il avait été expulsé, jusqu'en Allemagne pour rejoindre son épouse, et que A._______ a voyagé encore récemment du Danemark pour l'Allemagne et est retournée précédemment en Afghanistan, la dernière fois en 2018, pour rendre visite à sa famille avant de rentrer au Danemark, que, dans cet acte, les recourants ont uniquement mentionné que A._______ prenait des médicaments prescrits par le médecin, mais qu'il ne savait pas lesquels, que, du reste, le SEM, dans sa décision, a tenu compte de l'état de santé respectif des recourants, relevant qu'il n'était pas suffisamment grave au point de remettre en question leur transfert au Danemark et que ce pays disposait, le cas échéant, d'une infrastructure médicale identique à celle de la Suisse, rien n'indiquant que l'accès aux soins leur serait refusé, qu'enfin, les recourants n'indiquent pas ce qui les aurait empêchés, à l'appui de leur recours, de déposer le rapport médical du médecin consulté par A._______, indiquant tout au plus que celui-là attendait que leur mandataire lui pose des questions (cf. le recours, p. 6, par. 7, et l'annexe citée), que, dans ces conditions, le grief d'établissement inexact ou incomplet de l'état de fait pertinent est rejeté, que, saisi d'un recours contre une décision de non-entrée en matière sur une demande d'asile, le Tribunal se limite à examiner le bien-fondé d'une telle décision (cf. ATAF 2012/4 consid. 2.2 ; 2009/54 consid. 1.3.3 ; 2007/8 consid. 5), que le Tribunal administratif fédéral a admis qu'il y avait lieu d'appliquer la jurisprudence de la Cour de justice de l'Union européenne, qui permet au requérant d'invoquer en procédure une mauvaise application des dispositions du règlement relatives à la détermination de l'Etat responsable (ATAF 2017 VI/9 consid. 5.3-5.4 p. 100-102),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23, 24, 25 et 29 - le demandeur dont la demande est en cours d'examen et qui a présenté une demande auprès d'un autre Etat membre,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sur la base du dossier et des déclarations des intéressés, le SEM a transmis aux autorités danoises compétentes, le 26 août 2019, deux demandes aux fins de prise en charge, l'une concernant A._______, fondée sur l'art. 11 let. a du règlement Dublin III, l'autre concernant B._______ et son enfant, fondée sur l'art. 12 al. 4 du même règlement, que, par courrier du 18 octobre 2019, lesdites autorités ont accepté de prendre en charge B._______ et son enfant, sur la base de l'art. 12 al. 4 du règlement Dublin III, qu'à la même date, et contrairement à ce que les recourants prétendent à l'appui de leur recours, elles ont également accepté de prendre en charge A._______, sur la base de l'art. 11 de ce règlement (cf. pièce 54/2 du dossier du SEM), que le Danemark a ainsi reconnu sa compétence pour traiter la demande d'asile des intéressés, que, toutefois, ceux-ci reprochent au SEM d'avoir déposé deux demandes distinctes de prise en charge, empêchant ainsi A._______ de contester l'application de l'art. 12 al. 4 du règlement Dublin III et le Danemark de refuser sa responsabilité dans le traitement de leur demande d'asile, qu'en l'espèce, le SEM a procédé correctement en utilisant deux formulaires distincts pour effectuer les requêtes de prise en charge, tout en mentionnant sur chacune d'elle un renvoi au conjoint concerné par l'autre formulaire, qu'en effet, et les recourants l'admettent, la responsabilité du Danemark pour traiter la demande d'asile de B._______ est incontestablement fondée sur l'art. 12 al. 4 du règlement Dublin III, qu'en revanche, la responsabilité du Danemark pour traiter la demande d'asile de A._______, qui a quitté le territoire de Etats membres, est à juste titre fondé sur l'art. 11 let. a de ce règlement, s'agissant d'une procédure familiale, que le SEM, eu égard au formulaire ad hoc pour les requêtes de prise en charge, était contraint d'en utiliser deux, dès lors que les critères de responsabilité ne concordaient pas, qu'en outre, rien n'aurait empêché le Danemark, comme prétendu à l'appui du recours, de contester en connaissance de cause sa responsabilité, si les critères du règlement Dublin III n'avaient pas été respecté, pour l'un ou pour l'autre des membres de la famille, que la compétence du Danemark pour traiter la demande d'asile des recourants est ainsi donnée, qu'il n'y a aucune sérieuse raison de croire qu'il existe, au Danemark, des défaillances systémiques dans la procédure d'asile et les conditions d'accueil des demandeurs, qui entraînent un risque de traitement inhumain ou dégradant au sens de l'art. 4 de la CharteUE (cf. art. 3 par. 2 2ème phrase du règlement Dublin III), que les recourants ne le prétendent du reste pas,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les recourants n'ont pas allégué, ni a fortiori démontré que les autorités danoises refuseraient d'examiner leur demande de protection, ni qu'elles ne respecteraient pas le principe du nonrefoulement, et donc failliraient à leurs obligations internationales en les renvoyant dans un pays où leur vie, leur intégrité corporelle ou leur liberté seraient sérieusement menacées, ou encore d'où ils risqueraient d'être astreints à se rendre dans un tel pays, que le SEM n'était donc pas non plus tenu par les obligations de la Suisse relevant du droit international public de renoncer au transfert des recourants vers le Danemark et d'examiner lui-même leur demande d'asile, qu'enfin,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par les recourants de voir leur demande d'asile examinée par la Suisse, que, dans ces conditions, c'est à bon droit que le SEM a considéré que le Danemark était l'Etat membre responsable de l'examen de la demande de protection internationale introduite par les recourants en Suisse et était tenu de les 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l'exemption du paiement de l'avance de frais sont sans objet, que les conclusions du recours étant d'emblée vouées à l'échec, la requête d'assistance judiciaire partielle doit être rejetée, que, vu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