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D-5679/2010 vom 13. August 2010</w:t>
      </w:r>
    </w:p>
    <w:p>
      <w:r>
        <w:t>Bundesverwaltungsgericht, 2010-08-13, DE</w:t>
      </w:r>
    </w:p>
    <w:p>
      <w:r>
        <w:rPr>
          <w:b/>
        </w:rPr>
        <w:t xml:space="preserve">Quelle: </w:t>
      </w:r>
      <w:r>
        <w:t>https://mcp.opencaselaw.ch/entscheid/bvger_D-5679_2010</w:t>
      </w:r>
    </w:p>
    <w:p>
      <w:r>
        <w:t>FR: TAF D-5679/2010 du 13 août 2010</w:t>
      </w:r>
    </w:p>
    <w:p>
      <w:r>
        <w:t>IT: TAF D-5679/2010 del 13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D-5679/2010 {T 0/2} Urteil vom 13. August 2010 Besetzung Einzelrichter Robert Galliker, mit Zustimmung von Richter Maurice Brodard; Gerichtsschreiberin Daniela Brüschweiler. Parteien A._______, geboren (...), Nigeria, c/o (...), Beschwerdeführer, gegen Bundesamt für Migration (BFM), Quellenweg 6, 3003 Bern, Vorinstanz. Gegenstand Nichteintreten auf Asylgesuch und Wegweisung (Dublin-Verfahren); Verfügung des BFM vom 6. August 2010 / N (...). Das Bundesverwaltungsgericht stellt fest, dass der Beschwerdeführer eigenen Angaben zufolge sein Heimatland im Juni 2004 verliess und nach Aufenthalten in Niger und Libyen am 28. Februar 2008 nach B._______ (Italien) gelangte, dass der Beschwerdeführer am 31. Mai 2010 in die Schweiz einreiste und gleichentags ein Asylgesuch einreichte, dass das BFM aufgrund einer Abfrage der EURODAC-Datenbank feststellte, dass der Beschwerdeführer am 7. März 2008 in Italien um Asyl nachgesucht hat, dass der Beschwerdeführer im Empfangs- und Verfahrenszentrum C._______ am 17. Juni 2010 zur Person und zu den Asylgründen angehört wurde, dass für den Inhalt seiner Aussagen auf die Akten verwiesen wird, dass dem Beschwerdeführer im Rahmen derselben Befragung das rechtliche Gehör zum EURODAC-Ergebnis sowie einer allfälligen Wegweisung nach Italien gewährt wurde, dass er erklärte, er habe in Italien weder eine Arbeit noch eine Unterkunft und Italien gefalle ihm auch aus sprachlichen Gründen nicht mehr, dass das BFM mit Verfügung vom 6. August 2010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D._______ mit dem Vollzug der Wegweisung beauftragte und festhielt, eine Beschwerde gegen diese Verfügung habe keine aufschiebende Wirkung, dass das BFM zur Begründung im Wesentlichen anführte, wie der EURODAC-Treffer beweise, habe der Beschwerdeführer am 7. März 2008 ein Asylgesuch in E._______, Italien, eingereicht,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gestützt auf Art. 20 Abs. 1 Bst. c Dublin-II-VO die Zuständigkeit auf Italien übergegangen sei, da Italien innerhalb der festgesetzten Frist nicht geantwortet habe, dass die Rückführung - vorbehältlich einer allfälligen Unterbrechung oder Verlängerung - bis spätestens am 14. Januar 2011 zu erfolgen habe, dass die Aussagen des Beschwerdeführers anlässlich der Gewährung des rechtlichen Gehörs zu einer Wegweisung nach Italien kein Hindernis für eine Wegweisung nach Italien darstellten, dass somit auf das Asylgesuch nicht einzutreten sei, die Wegweisung aus der Schweiz die Regelfolge des Nichteintretens auf ein Asylge-such und der Vollzug der Wegweisung nach Italien zulässig, zumutbar und möglich sei, dass der Beschwerdeführer mit Eingabe vom 10. August 2010 gegen diesen Entscheid beim Bundesverwaltungsgericht Beschwerde erhob und dabei beantragte, die Verfügung des BFM sei aufzuheben, das Asylgesuch sei zur materiellen Neubeurteilung an die Vorinstanz zurückzuweisen, der Beschwerde sei die aufschiebende Wirkung zu gewähren, die Vollzugsbehörden seien unverzüglich anzuweisen, von allfälligen Vollzugsmassnahmen abzusehen und ihm sei eine Nachfrist zur Einreichung bzw. Verbesserung der Beschwerde zu gewähren, dass er im Weiteren um Gewährung der unentgeltlichen Rechtspflege und um Verzicht auf die Erhebung eines Kostenvorschusses ersuchte, dass auf die Begründung der Begehren - soweit entscheidwesentlich - in den nachfolgenden Erwägungen eingegangen wird, dass das Bundesverwaltungsgericht den Vollzug der Wegweisung mit Verfügung vom 11. August 2010 per sofort aussetzte, dass die vorinstanzlichen Akten am 12.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Eingabe vom 10. August 2010 erklärt, es handle sich um eine Standardbeschwerde, die ihm zugestellt worden sei, als er versucht habe, einen Termin für eine Rechtsberatung zu erhalten, ihm dieser aber nicht vor Ablauf der Beschwerdefrist habe gewährt werden können, weshalb er um Ansetzung einer Nachfrist zu allfälliger Beschwerdeergänzung ersuche, dass dem Beschwerdeführer die offensichtlich von einer Drittperson verfasste Beschwerde, welche die gesetzlichen Formerfordernisse erfüllt, von unbekannter Seite zugestellt wurde und er diese innert Frist einreichte, dass er somit in der Lage war, seine Interessen im Asylverfahren hinreichend zu wahren, dass der Beschwerdeführer behauptet, es habe kein Termin bei einer Rechtsberatungsstelle innerhalb der Beschwerdefrist zur Verfügung gestanden, dass er allerdings nicht darlegt, bei welcher Beratungsstelle und zu welchem nächstmöglichen Termin er sich dort oder bei einem Anwalt hätte beraten lassen können bzw. beraten lassen kann, dass mithin nicht feststeht, ob überhaupt und gegebenenfalls wann der Beschwerdeführer zwecks Wahrung seiner Interessen demnächst die Dienste einer Rechtsberatungsstelle oder eines Anwalts in Anspruch nehmen wird, dass unter diesen Umständen von vornherein kein Anlass besteht, eine Nachfrist zur Einreichung einer Beschwerdeergänzung anzusetzen, zumal die vorliegende Beschwerdeeingabe den Anforderungen von Art. 52 Abs. 1 VwVG genügt und die Beschwerdesache weder besonders umfangreich noch komplex im Sinne von Art. 53 VwVG ist, weshalb das diesbezügliche Gesuch abzuweisen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daktyloskopisch erfasst worden ist, als er in E._______ ein Asylgesuch eingereichte, dass demnach Italien in Bezug auf eine Wiederaufnahme des Beschwerdeführers zuständig ist, dass hinsichtlich des Einwandes des Beschwerdeführers, er habe in Italien weder Unterkunft noch Arbeit und Italien gefalle ihm aus sprachlichen Gründen nicht mehr, festzuhalten ist,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und sich der Beschwerdeführer selber bei seinem Aufenthalt in Italien an die Caritas gewandt hat (vgl. A 1/12 S. 8), dass im Übrigen den Akten keinerlei Hinweise auf eine allfällige Verletzlichkeit des Beschwerdeführers entnommen werden können, dass somit nicht davon auszugehen ist, das BFM hätte Veranlassung zu einem Selbsteintritt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besteht, weshalb der vom Bundesamt verfügte Vollzug der Wegweisung nach Italien zu bestätigen ist, dass die Begründungstiefe des BFM - entgegen der Darstellung in der Beschwerdeschrift - zwar knapp, jedoch sachgerecht und rechtsgenüglich ausgefallen ist und es dem Beschwerdeführer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11. August 2010 verfügte Vollzugsstopp und das Gesuch um Verzicht auf die Erhebung eines Kostenvorschusses mit vorliegendem Entscheid in der Hauptsache hinfällig werden,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Das Gesuch um Gewährung einer Nachfrist zur Beschwerdeergänzung wird abgewiesen. 2. Die Beschwerde wird abgewiesen.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(Einschreiben; Beilage: Einzahlungsschein) das BFM, Abteilung Aufenthalt, mit den Akten Ref.-Nr. N (...) (per Kurier; in Kopie) das BFM, Abteilung Aufenthalt, Dublin-Office, Ref.-Nr. N (...) (per Telefax) das (...) des Kantons D._______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