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D-5674/2022 vom 15. Dezember 2022</w:t>
      </w:r>
    </w:p>
    <w:p>
      <w:r>
        <w:t>Bundesverwaltungsgericht, 2022-12-15, DE</w:t>
      </w:r>
    </w:p>
    <w:p>
      <w:r>
        <w:rPr>
          <w:b/>
        </w:rPr>
        <w:t xml:space="preserve">Quelle: </w:t>
      </w:r>
      <w:r>
        <w:t>https://mcp.opencaselaw.ch/entscheid/bvger_D-5674_2022</w:t>
      </w:r>
    </w:p>
    <w:p>
      <w:r>
        <w:t>FR: TAF D-5674/2022 du 15 décembre 2022</w:t>
      </w:r>
    </w:p>
    <w:p>
      <w:r>
        <w:t>IT: TAF D-5674/2022 del 15 dicembre 2022</w:t>
      </w:r>
    </w:p>
    <w:p>
      <w:pPr>
        <w:pStyle w:val="Heading2"/>
      </w:pPr>
      <w:r>
        <w:t>Regeste</w:t>
      </w:r>
    </w:p>
    <w:p>
      <w:r>
        <w:t>Asyl und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SEM vom 23. November 2022 wird aufgehoben. Das SEM wird angewiesen, auf das Mehrfachgesuch vom 16. November 2022 einzutreten und dieses materiell zu behandeln.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insgesamt Fr. 800.- auszurichten.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Einzelrichterin: Die Gerichtsschreiberin: Nina Spälti Giannakitsas Angela Hefti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