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D-5671/2010 vom 16. August 2010</w:t>
      </w:r>
    </w:p>
    <w:p>
      <w:r>
        <w:t>Bundesverwaltungsgericht, 2010-08-16, DE</w:t>
      </w:r>
    </w:p>
    <w:p>
      <w:r>
        <w:rPr>
          <w:b/>
        </w:rPr>
        <w:t xml:space="preserve">Quelle: </w:t>
      </w:r>
      <w:r>
        <w:t>https://mcp.opencaselaw.ch/entscheid/bvger_D-5671_2010</w:t>
      </w:r>
    </w:p>
    <w:p>
      <w:r>
        <w:t>FR: TAF D-5671/2010 du 16 août 2010</w:t>
      </w:r>
    </w:p>
    <w:p>
      <w:r>
        <w:t>IT: TAF D-5671/2010 del 16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D-5671/2010 law/bah/cvv {T 0/2} Urteil vom 16. August 2010 Besetzung Einzelrichter Walter Lang, mit Zustimmung von Richter Bruno Huber; Gerichtsschreiber Christoph Basler. Parteien A.__________, geboren (...), Äthiopien, (...) Beschwerdeführerin, gegen Bundesamt für Migration (BFM), Quellenweg 6, 3003 Bern, Vorinstanz. Gegenstand Asyl und Wegweisung; Verfügung des BFM vom 9. Juli 2010 / N (...). Das Bundesverwaltungsgericht stellt fest, dass die Beschwerdeführerin Äthiopien eigenen Angaben zufolge im Januar 2007 verliess und am 8. Juli 2009 in die Schweiz gelangte, wo sie am 11. August 2009 um Asyl nachsuchte, dass sie anlässlich der Befragung im Transitzentrum Altstätten vom 1. September 2009 sowie der Anhörung zu den Asylgründen vom 14. September 2009 zur Begründung des Asylgesuchs im Wesentlichen geltend machte, ihre Mutter, eine Eritreerin, sei im Jahr 1998 oder 1999 von Äthiopien nach Eritrea abgeschoben worden, dass sie selber am 2. Februar 1999 ebenfalls ein Schreiben erhalten habe, in dem sie aufgefordert worden sei, Äthiopien zu verlassen, dass sie mit Hilfe ihrer in Addis Abeba lebenden Tante durch Bestechung einen Reisepass und eine Identitätskarte erhalten habe, dass sie sich bis im Januar 2007 versteckt in Addis Abeba aufgehalten habe, von wo aus sie nach Kuweit gegangen sei, wo sie bis im Juni 2009 als Dienstmädchen gearbeitet habe, dass ihre Arbeitgeber, ein Ehepaar, mit ihr in die Schweiz gereist seien, dass der Ehemann Drogen konsumiert und sie in Kuweit vergewaltigt habe, als dessen Ehefrau ausser Haus gewesen sei, dass sie sich nicht getraut habe, dies der Ehefrau mitzuteilen, da der Mann gedroht habe, sie umzubringen, dass sie ihren Glauben in Kuweit nicht habe frei ausüben können und ihre Arbeitgeberin sie habe "zur Muslimin machen wollen", dass sie deshalb nicht zusammen mit ihren Arbeitgebern nach Kuweit habe zurückkehren wollen und sich in der Schweiz von diesen abgesetzt habe, dass die Beschwerdeführerin dem BFM am 2. November 2009 zwei Schreiben der äthiopischen Behörden übermittelte, dass das BFM sich am 6. April 2010 an die schweizerische Botschaft in Addis Abeba wandte und diese um die Vornahme von Abklärungen ersuchte, dass die schweizerische Botschaft dem BFM am 11. Mai 2010 die Ergebnisse ihrer Abklärungen zustellte, dass das BFM die Beschwerdeführerin am 8. Juni 2010 von den Abklärungen und deren Ergebnissen in Kenntnis setzte, dass die Beschwerdeführerin am 12. Juni 2010 eine Stellungsnahme zu den Abklärungsergebnissen einreichte, dass das BFM mit Verfügung vom vom 9. Juli 2010 - eröffnet am 14. Juli 2010 feststellte, die Beschwerdeführerin erfülle die Flüchtlingseigenschaft nicht, das Asylgesuch ablehnte, die Wegweisung aus der Schweiz verfügte und den Wegweisungsvollzug anordnete, dass das BFM zur Begründung im Wesentlichen anführte, die Darstellung der Beschwerdeführerin sei unstimmig, dass die Abklärungen der schweizerischen Botschaft in Addis Abeba ergeben hätten, die beiden von der Beschwerdeführerin eingereichten Aufforderungen der äthiopischen Behörden an ihre Mutter und sie, Äthiopien zu verlassen, seien nicht authentisch, dass die Person, welche die Dokumente unterzeichnet habe, dafür nicht zuständig sei, da diese Kompetenz bei der "Security, Nationality and Immigration Authority" liege, dass ihre Mutter nicht B.__________ - eine Person, die niemand kenne -, sondern die äthiopische Staatsangehörige C.__________, sei, dass auch ihr Vater äthiopischer Staatsangehöriger sei, weshalb ihr Vorbringen, sie sei zum Verlassen Äthiopiens aufgefordert worden, substanzlos sei, dass die Beschwerdeführerin Äthiopierin sei und sich keine Hinweise darauf ergäben, dass gegen sie je behördliche Massnahmen ergriffen worden seien, dass sie in ihrer Stellungnahme die bestehenden Unstimmigkeiten nicht aufzulösen vermöge, dass sich die Vorbringen, sie sei in Kuweit von ihrem Arbeitgeber vergewaltigt worden und hätte dort zum muslimischen Glauben konvertieren sollen, auf ein Drittland bezögen, dass sie Kuweit verlassen habe, womit sie sich weiteren Benachteiligungen habe entziehen können, dass die Beschwerdeführerin mit Eingabe vom 9. August 2010 gegen diesen Entscheid beim Bundesverwaltungsgericht Beschwerde erhob und dabei beantragte, die angefochtene Verfügung sei aufzuheben, es sei die Flüchtlingseigenschaft festzustellen und ihr sei Asyl zu gewähren, eventualiter sei die Unzulässigkeit/Unzumutbarkeit des Wegweisungsvollzugs festzustellen und die vorläufige Aufnahme anzuordnen, dass sie in verfahrensrechtlicher Hinsicht beantragte, es sei ihr die unentgeltliche Rechtspflege zu gewähren und auf die Erhebung eines Kostenvorschusses zu verzichten,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37 VGG und Art. 48 Abs. 1 VwVG), dass somit auf die frist- und formgerecht eingereichte Beschwerde einzutreten ist (Art. 108 Abs. 1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Beschwerdeführerin in der Beschwerde nunmehr einräumt, die Abklärungen der schweizerischen Botschaft, wonach ihre Mutter C.__________ heisse, träfen zu, dass sie dazu eine Kopie ihrer Geburtsurkunde einreichte, aus welcher der Name ihrer richtigen Mutter hervorgehe, dass sie geltend macht, ihre richtige Mutter nicht gekannt und B.__________ als ihre Mutter betrachtet zu haben, dass somit sowohl der Vater als auch die Mutter der Beschwerdeführerin äthiopische Staatsangehörige sind bzw. waren, dass unbesehen des Wahrheitsgehalts der Behauptung der Beschwerdeführerin, sie sei bei einer Eritreerin aufgewachsen, offensichtlich ist, dass sie von den äthiopischen Behörden nicht zum Verlassen ihres Heimatlandes aufgefordert worden sein kann, da sie unzweifelhaft äthiopische Staatsangehörige ist, dass diese Schlussfolgerung durch die Ergebnisse der Abklärungen der Schweizerischen Botschaft bestätigt wird, dass die Beschwerdeführerin gemäss den Abklärungen der schweizerischen Botschaft bei der zuständigen Kebele registriert war und eine Identitätskarte erhielt, dass damit ihrer Behauptung, sie habe jahrelang bei ihrer Tante in Addis Abeba versteckt gelebt und nur durch Bestechung einen Reisepass und eine Identitätskarte erhalten, der Boden entzogen ist, dass die Beschwerdeführerin in Äthiopien offensichtlich nie nennenswerte Schwierigkeiten gehabt hat, die asylrechtlich von Bedeutung sein könnten,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entgegen der in der Beschwerde aufgestellten Behauptung keine Anhaltspunkte für eine menschenrechtswidrige Behandlung im Sinne von Art. 3 der Konvention vom 4. November 1950 zum Schutze der Menschenrechte und Grundfreiheiten (EMRK, SR 0.101) ersichtlich sind, die ihr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der Beschwerdeführerin im Falle einer Rückkehr schliessen lassen, weshalb der Vollzug der Wegweisung vorliegend zumutbar ist, dass die Beschwerdeführerin gegenüber den schweizerischen Asylbehörden offensichtlich wahrheitswidrige Angaben machte, aufgrund der Abklärungen der Schweizerischen Botschaft in Addis Abeba jedoch feststeht, dass sie in Äthiopien nach wie vor über Verwandte verfügt, die ihr nach einer Rückkehr ins Heimatland bei der Reintegration behilflich sein können, zumal sie über eine ausreichende Schulbildung und etwas Berufserfahrung verfügt, dass der Vollzug der Wegweisung der Beschwerdeführerin in den Heimatstaat schliesslich möglich ist, da keine Vollzugshindernisse bestehen (Art. 83 Abs. 2 AuG), und es ihr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Entscheid in der Hauptsache gegenstandslos wird, dass das Gesuch um Gewährung der unentgeltliche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(Einschreiben; Beilage: Einzahlungsschein) das BFM, Abteilung Aufenthalt, mit den Akten Ref.-Nr. N (...) (per Kurier; in Kopie) (zuständige kantonale Behörde)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