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D-566/2017 vom 6. März 2017</w:t>
      </w:r>
    </w:p>
    <w:p>
      <w:r>
        <w:t>Bundesverwaltungsgericht, 2017-03-06, DE</w:t>
      </w:r>
    </w:p>
    <w:p>
      <w:r>
        <w:rPr>
          <w:b/>
        </w:rPr>
        <w:t xml:space="preserve">Quelle: </w:t>
      </w:r>
      <w:r>
        <w:t>https://mcp.opencaselaw.ch/entscheid/bvger_D-566_2017</w:t>
      </w:r>
    </w:p>
    <w:p>
      <w:r>
        <w:t>FR: TAF D-566/2017 du 6 mars 2017</w:t>
      </w:r>
    </w:p>
    <w:p>
      <w:r>
        <w:t>IT: TAF D-566/2017 del 6 marzo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D-566/2017 Urteil vom 6. März 2017 Besetzung Einzelrichter Thomas Wespi, mit Zustimmung von Richterin Claudia Cotting-Schalch; Gerichtsschreiber Daniel Merkli. Parteien A.________, geboren am (...), Sri Lanka, (...) Beschwerdeführer, gegen Staatssekretariat für Migration (SEM; vormals Bundesamt für Migration, BFM), Quellenweg 6, 3003 Bern, Vorinstanz. Gegenstand Asyl und Wegweisung; Verfügung des SEM vom 29. Dezember 2016 / N_________ Das Bundesverwaltungsgericht stellt fest, dass der Beschwerdeführer - ein sri-lankischer Staatsangehöriger tamilischer Ethnie aus dem Distrikt B.________- am 29. April 2013 in der Schweiz um Asyl nachsuchte, dass er zur Begründung seines Asylgesuches im Wesentlichen geltend machte, im Februar 2007 von den LTTE (Liberation Tigers of Tamil Eelam) zwangsrekrutiert und bei Einsätzen an der Front mehrmals verletzt worden zu sein, dass er sich von den LTTE abgesetzt und sich schliesslich am 8. Mai 2009 zusammen mit seiner Familie der sri-lankischen Armee ergeben habe, dass er im Flüchtlingslager verschiedentlich zu seinen Verbindungen zu den LTTE befragt worden sei, indessen nie zugegeben habe, der Bewegung angehört zu haben, dass er nach der Entlassung aus dem Flüchtlingslager unter seinem Decknamen bei den LTTE gesucht worden sei und ihn ein ehemaliges Mitglied der LTTE bei den Behörden denunziert habe, worauf Beamte des CID (Criminal Investigation Department) nach ihm gefahndet hätten, dass das damals zuständige BFM mit Entscheid vom 9. Juli 2013 das Asylgesuch des Beschwerdeführers abwies, dessen Wegweisung anordnete und den Vollzug als zulässig, zumutbar und möglich erachtete, dass der Beschwerdeführer mit Eingabe vom 9. August 2013 gegen diesen Entscheid beim Bundesverwaltungsgericht Beschwerde erhob, dass das BFM am 10. Februar 2014 im Rahmen eines weiteren Schriftenwechsels (Art. 57 Abs. 1 VwVG) die angefochtene Verfügung vom 9. Juli 2013 wiedererwägungsweise aufhob und das erstinstanzliche Verfahren wieder aufnahm, dass das Bundesverwaltungsgericht mit Entscheid D-4506/2013 vom 13. Februar 2014 die Beschwerde als gegenstandslos geworden abschrieb, dass das SEM am 26. September 2016 den Beschwerdeführer ergänzend zu seinen Asylvorbringen anhörte, dass der Beschwerdeführer im vorinstanzlichen Verfahren diverse Beweismittel einreichte (vgl. angefochtene Verfügung Ziff. I 3 S. 2 f.), dass das SEM mit Entscheid vom 29. Dezember 2016 das Asylgesuch des Beschwerdeführers vom 29. April 2013 erneut abwies, dessen Wegweisung anordnete und den Vollzug als zulässig, zumutbar und möglich erachtete, dass der Beschwerdeführer mit Eingabe vom 26. Januar 2017 gegen diesen Entscheid Beschwerde erhob und die Aufhebung der angefochtenen Verfügung, die Rückweisung der Sache an die Vorinstanz und die Asylgewährung, eventualiter die Gewährung der vorläufigen Aufnahme beantragte, dass er in verfahrensrechtlicher Hinsicht unter Verzicht auf das Erheben eines Kostenvorschusses um Gewährung der unentgeltlichen Rechtspflege im Sinne von Art. 65 Abs. 1 VwVG ersuchte, dass der damals zuständige Instruktionsrichter mit Zwischenverfügung vom 9. Februar 2017 das Gesuch um Gewährung der unentgeltlichen Rechtspflege im Sinne von Art. 65 Abs. 1 VwVG wegen Aussichtslosigkeit der Beschwerde abwies und unter Androhung des Nichteintretens im Unterlassungsfall einen Kostenvorschuss in der Höhe von Fr. 600.- mit Zahlungsfrist bis zum 24. Februar 2017 erhob, welcher in der Folge fristgerecht einging,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Voraussetzungen auch BVGE 2013/11 E. 5.1), dass die Vorinstanz in der angefochtenen Verfügung zutreffend die Asylvorbringen des Beschwerdeführers, in seinem Heimatstaat wegen seiner Zugehörigkeit zu den LTTE behelligt zu werden, aufgrund zahlreicher widersprüchlicher Angaben in zentralen Punkten als nicht glaubhaft im Sinne von Art. 7 AsylG erachtete, dass sie zudem erwog, die Voraussetzungen von Art. 3 AsylG seien nicht erfüllt, weil nicht davon auszugehen sei, der Beschwerdeführer würde wegen seiner tamilischen Ethnie, des mehrjährigen Auslandaufenthaltes und der geltend gemachten Verbindungen zu den LTTE mit beachtlicher Wahrscheinlichkeit und in absehbarer Zukunft asylrelevanten Verfolgungsmassnahmen ausgesetzt, dass zur Vermeidung von Wiederholungen auf die zu bestätigenden Erwägungen der Vorinstanz verwiesen werden kann, dass die Rüge des Beschwerdeführers, das SEM habe ihn in der ergänzenden Anhörung nicht mit Widersprüchen konfrontiert und damit das rechtliche Gehör verletzt, unbehelflich ist, da - obwohl ein Asylgesuchsteller mit Widersprüchen in seinen eigenen Aussagen möglichst zu konfrontieren ist (vgl. BVGE 2008/57 E. 6.2; EMARK 1994/13) - dies keinen eigentlichen verfahrensrechtlichen Anspruch im Sinne des rechtlichen Gehörs darstellt, dass zudem zu berücksichtigen ist, dass die Beurteilung, ob die Aussagen des Beschwerdeführers widersprüchlich sind, eine Frage der Beweiswürdigung ist, zu der das rechtliche Gehör nicht zu gewähren ist, dass der Beschwerdeführer vollständige Akteneinsicht erhielt (vgl. A40) und im Beschwerdeverfahren Gelegenheit gehabt hätte, zu den festgestellten Widersprüchen Stellung zu nehmen, er aber in keiner Weise versucht, die widersprüchlichen Aussagen zu erklären, dass er im Weiteren in seiner Beschwerde im Wesentlichen lediglich seine Asylvorbringen wiederholt und dabei, wie bereits im vorinstanzlichen Verfahren, auf einen Filmausschnitt (Bericht über ein Gefecht) hinweist, in welchem er zu sehen sein soll, dass allein dieser Filmausschnitt - wie von der Vorinstanz in der angefochtenen Verfügung zutreffend festgehalten - auch unter der Annahme, dass der Beschwerdeführer darin zu sehen sein sollte, zum Nachweis einer aktuellen Gefährdung nicht geeignet ist, dass kein Profil erkennbar ist, welches in Sri Lanka zu asylbeachtlicher Verfolgung Anlass bieten würde, und in dieser Hinsicht auf das Referenzurteil des Bundesverwaltungsgerichts E-1866/2015 vom 15. Juli 2016 verwiesen werden kann, zumal nicht alle der aus Europa beziehungsweise der Schweiz zurückkehrenden tamilischen Asylsuchenden einer ernstzunehmenden Gefahr vor Verhaftung und Folter und mithin ernsthaften Nachteilen im Sinne von Art. 3 AsylG ausgesetzt sind und es auch problematisch erscheint, die Wahrscheinlichkeit von Verhaftung und Folter bei der Rückkehr nach Sri Lanka an der Dauer des Aufenthalts im Gaststaat zu messen, dass das SEM somit in seiner Verfügung die Asylvorbringen des Beschwerdeführers zutreffend als nicht glaubhaft beziehungsweise als nicht asylrelevant erachtet und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dass das SEM in seiner Verfügung die Asylvorbringen des Beschwerdeführers als nicht glaubhaft beziehungsweise als nicht relevant erachtete und das Vorliegen einer Gefährdungslage im Sinne von Art. 3 EMRK verneinte, dass sich der Europäische Gerichtshof für Menschenrechte (EGMR) wiederholt mit der Gefährdungssituation für Tamilen auseinandersetzte, die aus einem europäischen Land nach Sri Lanka zurückkehren müssen (vgl. Urteile des EGMR R.J. gegen Frankreich vom 19. September 2013, 10466/11; E.G. gegen Grossbritannien vom 31. Mai 2011, 41178/08; T.N. gegen Dänemark vom 20. Januar 2011, 20594/08; P.K. gegen Dänemark vom 20. Januar 2011, 54705/08; N.A. gegen Grossbritannien vom 17. Juli 2008, 25904/07), dass der Gerichtshof dabei stets betonte, dass nicht in genereller Weise davon auszugehen sei, zurückkehrenden Tamilen drohe eine unmenschliche Behandlung, dass vielmehr im Rahmen der Beurteilung, ob der oder die Betroffene ernsthafte Gründe für die Befürchtung habe, die Behörden hätten an seiner Festnahme und Befragung ein Interesse, verschiedene Aspekte beziehungsweise persönliche Risikofaktoren in Betracht gezogen werden müssten (vgl. Urteile des EGMR T.N. gegen Dänemark, a.a.O., § 94; E.G. gegen Grossbritannien, a.a.O., § 13 und 69, sowie das Urteil des BVGer E-1866/2015 vom 15. Juli 2016 [als Referenzurteil publiziert], E. 8), dass dabei dem Umstand gebührend Beachtung zu schenken sei, dass diese einzelnen Aspekte, auch wenn sie für sich alleine betrachtet möglicherweise kein "real risk" darstellten, diese Schwelle bei einer kumulativen Würdigung erreichen könnten, dass der Beschwerdeführer nicht glaubhaft machen konnte, vor seiner Ausreise die Aufmerksamkeit der sri-lankischen Behörden auf sich gezogen zu haben, weshalb auch keine Anhaltspunkte dafür bestehen, ihm würde aus denselben vorgebrachten Gründen eine menschenrechtswidrige Behandlung in Sri Lanka drohen, dass der Wegweisungsvollzug somit zulässig ist, dass sich der Vollzug für Ausländerinnen und Ausländer als unzumutbar erweist, wenn sie im Heimat- oder Herkunftsstaat aufgrund von Situationen wie Krieg, Bürgerkrieg, allgemeiner Gewalt und medizinischer Notlage konkret gefährdet sind (Art. 83 Abs. 4 AuG), dass der Wegweisungsvollzug in die Nordprovinzen (mit Ausnahme des "Vanni-Gebiets") zumutbar ist, wenn das Vorliegen individueller Zumutbarkeitskriterien (insbesondere Existenz eines tragfähigen familiären oder sozialen Beziehungsnetzes sowie Aussichten auf eine gesicherte Einkommens- und Wohnsituation) bejaht werden kann (vgl. Referenzurteil des Bundesverwaltungsgerichts E-1866/2015 vom 15. Juli 2016 E. 13.3.3), dass die Vorinstanz mit Hinweis auf das oben genannte Urteil des Bundesverwaltungsgerichts zutreffend feststellte, der Beschwerdeführer verfüge über die ihm zumutbare Möglichkeit, sich ausserhalb seines früheren Wohnortes C._______ (Distrikt B._______) niederzulassen, gab der Beschwerdeführer doch an, in D._______ lebe eine ihm bekannte verheiratete Tante und im in Jaffna gelegenen Heimatort seiner Mutter gebe es noch weitere Verwandte, die er allerdings nicht kenne (vgl. A10 S. 14), dass somit der Beschwerdeführer in D.________ über verwandtschaftliche Beziehungen verfügt und seine vor der Ausreise ausgeübte berufliche Tätigkeit als Chauffeur und Schneider als nicht ortsgebunden zu bezeichnen ist, womit davon ausgegangen werden kann, dass er bei der Rückkehr in seinen Heimatstaat nicht in eine existenzbedrohende Situation geraten wird, dass sich die Behauptung des Beschwerdeführers in der Beschwerde, seine Tante lebe in D._______ in Armut , als aktenwidrig erweist, gab er doch an, seine Tante habe ein Grundstück und lebe mit ihrer Familie im eigenen Haus (vgl. A10 S. 4), dass die Vorinstanz entgegen der Auffassung in der Beschwerde den Sachverhalt genügend abgeklärt und die Begründungspflicht im Sinne von Art. 29 VwVG nicht verletzt hat, dass bei dieser Sachlage der Antrag, das SEM sei anzuweisen, betreffend die Zumutbarkeit des Wegweisungsvollzugs weitere Abklärungen vorzunehmen, abzuweisen ist,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16. Februar 2017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