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D-5669/2013 vom 18. Oktober 2013</w:t>
      </w:r>
    </w:p>
    <w:p>
      <w:r>
        <w:t>Bundesverwaltungsgericht, 2013-10-18, FR</w:t>
      </w:r>
    </w:p>
    <w:p>
      <w:r>
        <w:rPr>
          <w:b/>
        </w:rPr>
        <w:t xml:space="preserve">Quelle: </w:t>
      </w:r>
      <w:r>
        <w:t>https://mcp.opencaselaw.ch/entscheid/bvger_D-5669_2013</w:t>
      </w:r>
    </w:p>
    <w:p>
      <w:r>
        <w:t>FR: TAF D-5669/2013 du 18 octobre 2013</w:t>
      </w:r>
    </w:p>
    <w:p>
      <w:r>
        <w:t>IT: TAF D-5669/2013 del 18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D-5669/2013 Arrêt du 18 octobre 2013 Composition Claudia Cotting-Schalch (juge unique), avec l'approbation de François Badoud, juge, Stéphane Sessa, greffier. Parties A._______, né le (...), Erythrée, recourant, contre Office fédéral des migrations, Quellenweg 6, 3003 Berne, autorité inférieure . Objet Asile (non-entrée en matière) et renvoi Dublin ; décision de l'ODM du (...) 2013 / (...). Vu la demande d'asile déposée en Suisse par A._______ en date du (...) 2013, la décision du (...) 2013 (notifiée le 8...) suivant),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ladite décision, le recours interjeté le (...) 2013 contre cette décision, les demandes d'assistance judiciaire partielle et d'octroi de l'effet suspensif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qu'il y a lieu de renoncer au transfert au cas où celui-ci ne serait pas conforme aux engagements de la Suisse relevant du droit international, ou encore pour des raisons humanitaires, en application des art. 15 du règlement Dublin II l'art. 29a al. 3 OA 1 (cf. ATAF 2012/4 consid. 2.4, ATAF 2011/9 consid. 4.1 et 8.1, et ATAF 2010/45), qu'en l'espèce suite à la demande d'information adressée par l'ODM aux autorités italiennes le (...) 2013, celles-ci ont répondu que le recourant était entré clandestinement en Italie en date du (...) 2013, qu'en date du (...) 2013, l'autorité inférieure a dès lors soumis aux autorités italiennes compétentes une requête aux fins de prises en charge fondée sur l'art 10 par. 1 du règlement Dublin II, que le (...) suivant, lesdites autorités ont expressément accepté de prendre en charge le requérant, sur la base cette même disposition, que l'Italie a ainsi reconnu sa compétence pour traiter la demande d'asile de l'intéressé, que ce dernier ne l'a pas explicitement contestée mais a relevé dans son recours, qu'une cousine, avec laquelle il entretenait des contacts, était domiciliée à (...), titulaire d'une autorisation de séjour, que la cousine du recourant ne répond pas à la notion de "membres de la famille" au sens de l'art. 2 point i du règlement Dublin II, de sorte que les art. 7 et 8 dudit règlement ne sont pas applicables en l'espèce, qu'entendu en date du 15 août 2013 par l'ODM, le recourant a allégué qu'il ne voulait pas retourner en Italie dans la mesure où "la vie y était pire que dans une prison", que, dans son mémoire de recours, il a fait valoir qu'il n'avait pas eu l'opportunité de déposer une demande d'asile dans ce pays, lequel ne respectait généralement pas les prescriptions des directives et règlementations européennes,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mise en place par l'Union européenne (cf. arrêt de la CJUE du 27 septembre 2012, C-179/11)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en particulier aux aéroports de Rome et de Milan (cf. Dublin Support Project Network, Final Report, March 2010, chapitre 4, p. 25) ; que le Tribunal observe encore que les requérants d'asile, en particulier ceux considérés comme étant vulnérables,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qu'il est encore utile de souligner que, selon la jurisprudence de la CJUE (arrêt du 21 décembre 2011, C-411/10 et C-493/10), des violations mineures aux règles des directives notamment "Accueil" et "Procédure" ne suffisent pas à empêcher le transfert d'un demandeur d'asile vers l'Etat membre normalement compétent, que, dans le cas particulier, le recourant, lequel n'a séjourné en Italie qu'un peu plus de deux semaines sans y introduire une demande d'asile, n'a pas démontré l'existence d'un risque concret que les autorités italiennes refuseraient de le prendre en charge et de mener à terme l'examen de sa demande de protection, en violation de la directive "Procédure", que s'agissant de son allégation selon laquelle il n'aurait pas eu l'opportunité de déposer une demande d'asile en Italie, il sied de relever que, selon ses propres déclarations, il s'est enfui du centre d'hébergement dans lequel il résidait avant d'avoir été entendu au sujet du dépôt d'une demande d'asile, et qu'il n'a, durant la durée de son séjour dans ce pays, pas essayé d'approcher les autorités compétentes afin de déposer une telle demande, qu'en outre, l'intéressé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qu'il n'a pas non plus apporté d'indices objectifs, concrets et sérieux qu'il serait lui-même privé durablement de tout accès aux conditions matérielles minimales d'accueil prévues par la directive "Accueil", que contrairement aux affirmations faites dans son recours, l'arrêt de la CourEDH Mohammed Hussein c. Pays-Bas et Italie du 2 avril 2013, n° 27725/10, rappelle "qu'une baisse des conditions de vie matérielles et sociales à la suite d'une expulsion d'un Etat contractant, pourvu qu'aucun motif humanitaire exceptionnellement impérieux ne s'oppose à cette mesure, ne suffit pas à elle seule à constituer une violation de l'article 3 (CEDH)", et "que la situation générale des demandeurs d'asile en Italie ne permettait pas non plus de démontrer l'existence de lacunes systémiques", qu'en définitive, le recourant n'a pas démontré que ses conditions d'existence en Italie atteindraient, en cas de transfert dans ce pays, un tel degré de pénibilité et de gravité qu'elles seraient constitutives d'un traitement contraire à l'art. 3 CEDH, qu'au demeurant, si - après son retour en Italie - le recourant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qu'en l'occurrence, il n'existe pas de "raisons humanitaires" au sens de l'art. 29a al. 3 OA1, susceptibles d'empêcher ce transfert, cette notion devant être interprétée de manière restrictive (cf. ATAF 2011/9 consid. 8.1, ATAF 2010/45 précité consid. 8.2.2), que le recourant n'a pas démontré de liens de dépendance ou affectifs particuliers avec sa cousine,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du recourant au sens du règlement Dublin II et est tenue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Claudia Cotting-Schalch Stéphane Sessa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