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D-5665/2013 vom 11. Oktober 2013</w:t>
      </w:r>
    </w:p>
    <w:p>
      <w:r>
        <w:t>Bundesverwaltungsgericht, 2013-10-11, DE</w:t>
      </w:r>
    </w:p>
    <w:p>
      <w:r>
        <w:rPr>
          <w:b/>
        </w:rPr>
        <w:t xml:space="preserve">Quelle: </w:t>
      </w:r>
      <w:r>
        <w:t>https://mcp.opencaselaw.ch/entscheid/bvger_D-5665_2013</w:t>
      </w:r>
    </w:p>
    <w:p>
      <w:r>
        <w:t>FR: TAF D-5665/2013 du 11 octobre 2013</w:t>
      </w:r>
    </w:p>
    <w:p>
      <w:r>
        <w:t>IT: TAF D-5665/2013 del 11 ottobre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D-5665/2013 Urteil vom 11. Oktober 2013 Besetzung Einzelrichter Hans Schürch, mit Zustimmung von Richterin Christa Luterbacher; Gerichtsschreiber Christoph Basler. Parteien A._______, geboren (...), Ghana, B._______, geboren (...), Burkina Faso, C._______, geboren (...), Burkina Faso, (...), Beschwerdeführende, gegen Bundesamt für Migration (BFM), Quellenweg 6, 3003 Bern, Vorinstanz. Gegenstand Nichteintreten auf Asylgesuch und Wegweisung (Dublin-Verfahren); Verfügung des BFM vom 23. September 2013 / N (...). Das Bundesverwaltungsgericht stellt fest, dass die Beschwerdeführenden am 29. April 2013 in der Schweiz um Asyl nachsuchten, dass die Beschwerdeführerin bei der Befragung zur Person vom 3. Mai 2013 im Empfangs- und Verfahrenszentrum Chiasso angab, sie sei Staatsangehörige von Burkina Faso und in der Elfenbeinküste geboren worden, die sie zusammen mit ihren Eltern verlassen habe, als sie wenige Monate alt gewesen sei, dass sie anschliessend in Italien gelebt habe, wo sie die Schulen besucht und ihren Lebenspartner nach Brauch geheiratet habe, dass sie mit ihm eine mittlerweile dreieinhalbjährige Tochter habe, dass sie mit ihrer Mutter - ihr Vater sei vor Jahren verstorben - Schwierigkeiten habe, da diese die Verbindung mit ihrem Lebenspartner nicht gutgeheissen habe, dass sie in Italien über eine unbefristete Aufenthaltsbewilligung verfüge und dieses Land verlassen habe, weil sie und ihr Partner arbeitslos seien und die italienischen Behörden beabsichtigt hätten, ihnen die Tochter wegzunehmen, dass der Beschwerdeführer bei der Befragung zur Person vom 3. Mai 2013 im Empfangs- und Verfahrenszentrum Chiasso geltend machte, er sei Staatsangehöriger von Ghana und habe seine Heimat im Rahmen des Familiennachzugs zu seinen Eltern im Jahr 2002 verlassen, dass er in Italien über eine unbefristete Aufenthaltsbewilligung verfügt habe, die ihm im Dezember 2012 von der "Questura di D._______" abgenommen worden sei, als er um die Ausstellung eines neuen Ausweises ersucht habe, weil er keinen Arbeitsvertrag habe vorweisen können, dass er Italien verlassen habe, weil er arbeitslos sei und die Sozialbehörden beabsichtigt hätten, ihm die Tochter wegzunehmen, dass das BFM den Beschwerdeführenden das rechtliche Gehör zu einer allfälligen Zuständigkeit Italiens für die Durchführung des Asyl- und Wegweisungsverfahrens gewährte (vgl. BFM-Akten, act. A9/11 S. 8 und A10/11 S. 9), dass das BFM mit Verfügung vom 23. September 2013 - eröffnet am 1. Oktober 2013 - in Anwendung von Art. 34 Abs. 2 Bst. d des Asylgesetzes vom 26. Juni 1998 (AsylG, SR 142.31) auf die Asylgesuche nicht eintrat, die Wegweisung aus der Schweiz nach Italien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es seinen Entscheid damit begründete, die Beschwerdeführenden hätten angegeben, während mehr als zehn Jahren in Italien gelebt zu haben, worauf das BFM die italienischen Behörden gestützt auf Art. 21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um Auskunft ersucht habe, dass die italienischen Behörden dem BFM mitgeteilt hätten, die Beschwerdeführerin sei im Besitz einer unlimitierten Aufenthaltsbewilligung und dem Beschwerdeführer sei die Aufenthaltsbewilligung aus juristischen Gründen widerrufen worden, dass die italienischen Behörden innerhalb der festgelegten Frist zum Übernahmeersuchen des BFM keine Stellung bezogen hätten, womit gemäss Dublin-Assoziierungsabkommen vom 26. Oktober 2004 (DAA, SR 0.142.392.68) und unter Anwendung von Art. 18 Abs. 7 Dublin-II-VO die Zuständigkeit, das Asyl- und Wegweisungsverfahren durchzuführen, am 11. August 2013 an Italien übergegangen sei, dass Italien die Richtlinie 2003/9/EG des Rates vom 27. Januar 2003, die zahlreiche Mindestnormen für die Aufnahme und Betreuung von Asylsuchenden beinhalte, umgesetzt habe, und es den Beschwerdeführenden zuzumuten sei, sich nach Einreichung eines Asylgesuchs an die dafür zuständigen italienischen Behörden zu wenden, um Hilfe bei der Arbeitssuche oder sozialstaatliche Unterstützung zu beantragen, und sie zusätzlich bei einer der in Italien zahlreich vorhandenen karitativen Organisationen um Hilfe ersuchen könnten, dass es Italien frei stehe, Kindesschutzmassnahmen zu ergreifen, sofern diese in Einklang mit der nationalen Gesetzgebung und dem anwendbaren Völkerrecht stünden, dass Italien ein funktionierender Rechtsstaat sei und die Beschwerdeführenden bei der zuständigen Stelle Beschwerde einreichen könnten, sollten sie sich ungerecht oder rechtswidrig behandelt fühlen, dass die Beschwerdeführenden mit Eingabe vom 8. Oktober 2013 gegen diesen Entscheid beim Bundesverwaltungsgericht Beschwerde erhoben und dabei beantragten, die angefochtene Verfügung sei aufzuheben und das BFM sei anzuweisen, sein Recht auf Selbsteintritt auszuüben und sich für das vorliegende Asylgesuch als zuständig zu erklären, dass sie in verfahrensrechtlicher Hinsicht beantragten, der Beschwerde sei im Sinne einer vorsorglichen Massnahme die aufschiebende Wirkung zu erteilen, die Vollzugsbehörden seien anzuweisen, von einer Überstellung nach Italien abzusehen, bis das Bundesverwaltungsgericht über den Suspensiveffekt der Beschwerde entschieden habe, und es sei ihnen die vollumfängliche unentgeltliche Rechtspflege zu gewähren sowie auf die Erhebung eines Kostenvorschusses zu verzichten, dass für den Inhalt der Beschwerde auf die Akten zu verweisen und - soweit entscheidwesentlich - nachfolgend darauf einzugehen ist, dass die vorinstanzlichen Akten am 10. Oktober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DAA zur Anwendung gelangt und das BFM die Zuständigkeitsfrage gestützt auf die Dublin-II-VO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6-13 Dublin-II-VO),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Asylgesuchs eingeräumt wird (vgl. zur Souveränitätsklausel Art. 3 Abs. 2 Dublin-II-VO und zur humanitären Klausel Art. 15 Dublin-II-VO; vgl. auch Art. 29a Abs. 3 der Asylverordnung 1 vom 11. August 1999 über Verfahrensfragen [AsylV 1, SR 142.311]), dass das BFM die italienischen Behörden am 10. Juni 2013 gestützt auf Art. 9 Abs. 1 oder 3 bzw. Art. 9 Abs. 4 Dublin-II-VO um Übernahme der Beschwerdeführenden ersuchte (vgl. act. A22/6 und A23/6), dass die italienischen Behörden die Übernahmeersuchen innert der in Art. 20 Abs. 1 Bst. b Dublin-II-VO vorgesehenen Frist unbeantwortet liessen, womit sie die Zuständigkeit Italiens implizit anerkannten (Art. 20 Abs. 1 Bst. c Dublin-II-VO), dass die Beschwerdeführenden nicht bestreiten, in Italien über eine Aufenthaltsbewilligung zu verfügen bzw. bis im Dezember 2012 über eine solche verfügt zu haben, dass die Zuständigkeit Italiens somit gegeben ist, dass die Beschwerdeführenden geltend machen, sie hätten in Italien unter sehr schlechten Verhältnissen leben müssen und hätten nicht mehr weiter gewusst, da sie auf der Strasse hätten leben müssen, dass der Hinweis des BFM, die italienischen Behörden könnten Kindesschutzmassnahmen ergreifen, unbehilflich sei, da es ein Verstoss gegen die Menschlichkeit sei, wenn man die Kinder der Armen in ein Heim stecke anstatt den Familien zu helfen, zusammen mit den Kindern leben zu können, dass die schweizerischen Behörden zwar dafür sorgen müssen, dass die Beschwerdeführenden im Falle einer Überstellung nach Italien nicht einer dem internationalen Recht und insbesondere Art. 3 der Konvention vom 4. November 1950 zum Schutze der Menschenrechte und Grundfreiheiten (EMRK, SR 0.101) widersprechenden Behandlung ausgesetzt sind,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dass die Beschwerdeführenden beweisen oder glaubhaft machen müssen, dass ihre dortige Behandlung gegen Art. 3 EMRK verstösst, dass es angesichts der Vermutung, wonach jener Staat, der für die Prüfung des Asylgesuchs zuständig ist, die völkerrechtlichen Verpflichtungen einhalte, den Beschwerdeführenden obliegt, diese Vermutung umzustossen, wobei sie ernsthafte Anhaltspunkte vorzubringen haben, dass die Behörden des in Frage stehenden Staates in ihrem konkreten Fall das Völkerrecht verletzen und ihnen nicht den notwendigen Schutz gewähren oder sie menschenunwürdigen Lebensumständen aussetzen würden (vgl. Europäischer Gerichtshof für Menschenrechte [EGMR], M.S.S. gegen Belgien und Griechenland [Appl. No. 30696/09], Urteil vom 21. Januar 2011, § 84 f. und 250; ebenso Urteil des Gerichtshofes der Europäischen Union [EuGH] vom 21. Dezember 2011 in der Rechtssache C-411/10 und C-493), dass dieser Nachweis nicht erbracht worden ist und die Beschwerdeführenden auch nicht glaubhaft machen konnten, dass es in Italien keine öffentlichen Institutionen gebe, die auf Gesuch hin auf ihre Bedürfnisse eingehen können, dass insbesondere nicht erstellt ist, dass Italien gegen die Bestimmungen der Richtlinie 2003/9/EG des Rates vom 27. Januar 2003 zur Festlegung von Mindestnormen für die Aufnahme von Asylbewerbern in den Mitgliedstaaten ("Aufnahmerichtlinie") verstösst, dass es demnach den Beschwerdeführenden obliegt, ihre spezifische Situation und ihre Schwierigkeiten zunächst bei den zuständigen italienischen Behörden vorzubringen und bei diesen durchzusetzen, und sie dabei auf den Rechtsweg zu verweisen sind, dass die Vermutung, wonach Italien seine Verpflichtungen einhält, folglich nicht umgestossen wurde (vgl. vorgenanntes Urteil M.S.S., § 69, 342 f. m.w.H.), dass diese Ansicht durch den EGMR bestätigt wird, indem der Gerichtshof in seiner neusten Rechtsprechung festhält, dass in Italien kein systematischer Mangel an Unterstützung und Einrichtungen für Asylsuchende (als eine besonders verletzliche Personengruppe) bestehe, dies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Unzulässigkeitsentscheidung wegen offensichtlicher Unbegründetheit gemäss Art. 35 Abs. 3 EMRK; Urteile des Bundesverwaltungsgerichts E-1814/2013 vom 20. Juni 2013, D-3090/2013 vom 7. Juni 2013 sowie D-3055/2013 vom 6. Juni 2013), dass die Beschwerdeführenden nach dem Gesagten offensichtlich nicht beweisen oder glaubhaft machen konnten, dass ein konkretes und ernsthaftes Risiko bestehe, ihre Überstellung nach Italien würde gegen Art. 3 EMRK oder gegen eine andere völkerrechtliche Verpflichtung der Schweiz verstossen, dass unter diesen Umständen keinerlei Hindernisse, insbesondere auch keine humanitären Gründe im Sinne von Art. 29a Abs. 3 AsylV 1, eine Überstellung der Beschwerdeführenden als unzulässig erscheinen lassen, dass es demnach keinen Grund für die Anwendung der Souveränitätsklausel (Art. 3 Abs. 2 erster Satz Dublin-II-VO) gibt, dass Italien somit für die Prüfung der Asylgesuche der Beschwerdeführenden gemäss der Dublin-II-VO zuständig und entsprechend verpflichtet ist, sie gemäss Art. 20 Dublin-II-VO wieder aufzunehmen, dass das BFM demnach in Anwendung von Art. 34 Abs. 2 Bst. d AsylG zu Recht auf die Asylgesuche der Beschwerdeführenden nicht eingetreten ist und, da sie nicht im Besitz einer gültigen Aufenthalts- oder Niederlassungsbewilligung sind,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und die Verfügung des BFM zu bestätigen ist, dass das Beschwerdeverfahren mit vorliegendem Urteil abgeschlossen ist, weshalb sich die Anträge auf Gewährung der aufschiebenden Wirkung und Anweisung der Vollzugsbehörden auf Verzicht einer Überstellung an Italien, bis das Bundesverwaltungsgericht über den Suspensiv-effekt der Beschwerde entschieden habe sowie Verzicht auf die Erhebung eines Kostenvorschusses, als gegenstandslos erweisen, dass das mit der Beschwerde gestellte Gesuch um Gewährung der unentgeltlichen Prozessführung und Verbeiständung abzuweisen ist, da die Begehren - wie sich aus den vorstehenden Erwägungen ergibt - als aussichtlos zu bezeichnen waren, weshalb die Voraussetzungen von Art. 65 Abs. 1 und 2 VwVG nicht erfüllt sind,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im Sinne von Art. 65 Abs. 1 und 2 VwVG wird abgewiesen. 3. Die Verfahrenskosten von Fr. 600.- werden den Beschwerdeführenden auferlegt. Dieser Betrag ist innert 30 Tagen ab Versand des Urteils zugunsten der Gerichtskasse zu überweisen. 4. Dieses Urteil geht an die Beschwerdeführenden, das BFM und die kantonale Migrationsbehörde.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