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D-5661/2011 vom 21. Oktober 2011</w:t>
      </w:r>
    </w:p>
    <w:p>
      <w:r>
        <w:t>Bundesverwaltungsgericht, 2011-10-21, DE</w:t>
      </w:r>
    </w:p>
    <w:p>
      <w:r>
        <w:rPr>
          <w:b/>
        </w:rPr>
        <w:t xml:space="preserve">Quelle: </w:t>
      </w:r>
      <w:r>
        <w:t>https://mcp.opencaselaw.ch/entscheid/bvger_D-5661_2011</w:t>
      </w:r>
    </w:p>
    <w:p>
      <w:r>
        <w:t>FR: TAF D-5661/2011 du 21 octobre 2011</w:t>
      </w:r>
    </w:p>
    <w:p>
      <w:r>
        <w:t>IT: TAF D-5661/2011 del 21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D-5661/2011 Urteil vom 21. Oktober 2011 Besetzung Einzelrichter Martin Zoller, mit Zustimmung von Richter Walter Stöckli; Gerichtsschreiberin Susanne Burgherr. Parteien A._______, geboren am (...), Syrien, (...), Beschwerdeführer, gegen Bundesamt für Migration (BFM), Quellenweg 6, 3003 Bern, Vorinstanz. Gegenstand Nichteintreten auf Asylgesuch und Wegweisung (Dublin-Verfahren); Verfügung des BFM vom 7. Oktober 2011 / N (...). Das Bundesverwaltungsgericht stellt fest, dass der Beschwerdeführer am 16. August 2011 in der Schweiz um Asyl nachsuchte, dass er anlässlich der Kurzbefragung im Empfangs- und Verfahrenszentrum B._______ vom 24. August 2011 (vgl. Vorakten A5/9) im Wesentlichen geltend machte, er habe in seinem Heimatort C._______ an Demonstrationen teilgenommen, dass er letztmals am 22. Juli 2011 demonstriert habe und am folgenden Tag nach D._______ gefahren sei, von wo aus ihn ein Schlepper am 5. August 2011 in den Libanon gebracht habe, dass er von dort aus am 12. August 2011 in ein ihm unbekanntes europäisches Land geflogen sei, dass der Beschwerdeführer auf Vorhalt des Eurodac-Treffers vom 5. August 2011 (Asylgesuchseinreichung in Rom-Fiumicino) einräumte, dass der geschilderte Reiseweg nicht der Wahrheit entspreche (vgl. A6/3), dass er vielmehr am 29. Juli 2011 von D._______ nach E._______ und von dort aus am 31. Juli 2011 nach Rom geflogen sei, wo ihn die Polizei im Transitbereich des Flughafens Fiumicino aufgegriffen habe, dass er daktyloskopisch erfasst worden sei und ein Schreiben erhalten habe, dessen Inhalt er nicht genau verstanden habe, er aber davon ausgehe, dass es eine Aufforderung gewesen sei, Italien zu verlassen, dass er nicht nach Italien zurückkehren wolle, da er befürchte, von dort nach Syrien ausgeschafft zu werden, und zudem einige Freunde von den italienischen Behörden zusammengeschlagen worden seien, dass bezüglich der weiteren Aussagen beziehungsweise der Einzelheiten des rechtserheblichen Sachverhalts auf die Protokolle bei den Akten verwiesen wird (vgl. Akten Vorinstanz A5 und A6), dass das BFM aufgrund der Daktyloskopierung (Eurodac) des Beschwerdeführers in Italien vom 5. August 2011 (Asylgesuchseinreichung in Rom-Fiumicino) am 19. September 2011 ein Übernahmeersuchen an die italienischen Behörden stellte, welches unbeantwortet blieb, dass das BFM in Anwendung von Art. 34 Abs. 2 Bst. d des Asylgesetzes vom 26. Juni 1998 (AsylG, SR 142.31) auf das Asylgesuch mit Verfügung vom 7. Oktober 2011 - eröffnet am 12. Oktober 2011 - nicht eintrat, die Wegweisung des Beschwerdeführers nach Italien und den Wegweisungsvollzug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Italien innert Frist keine Antwort erteilt habe, die Zuständigkeit gestützt auf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auf Italien übergegangen sei, dass die Rückführung - vorbehältlich einer allfälligen Unterbrechung oder Verlängerung gemäss Art. 19 f. Dublin-II-VO - bis am 4. April 2012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hinsichtlich der vom Beschwerdeführer geäusserten Furcht vor einer Rückschiebung von Italien nach Syrien festzuhalten sei, dass Italien Signatarstaat des Abkommens vom 28. Juli 1951 über die Rechtsstellung der Flüchtlinge (FK, SR 0.142.30), der EMRK und des Übereinkommens vom 10. Dezember 1984 gegen Folter und andere grausame, unmenschliche oder erniedrigende Behandlung oder Strafe (FoK, SR 0.105) sei, und keine konkreten Anhaltspunkte dafür vorlägen, wonach Italien sich nicht an die daraus resultierenden völkerrechtlichen Verpflichtungen, insbesondere an das Rückschiebungsverbot, halten würde, dass weder die in Italien herrschende allgemeine Situation noch andere Gründe gegen die Zumutbarkeit des Wegweisungsvollzugs in diesen Staat sprechen würden, dass bezüglich des Einwands des Beschwerdeführers, Freunde seien von den italienischen Behörden zusammengeschlagen worden, festzuhalten sei, dass keine konkreten Hinweise dafür vorlägen, wonach die italienischen Behörden systematisch oder in grober Weise geltende Normen verletzen würden, sondern grundsätzlich davon auszugehen sei, dass diese korrekt handeln würden, dass sich der Beschwerdeführer bei allfälligen Vorfällen an die zuständigen juristischen Instanzen wenden könne, dass der Wegweisungsvollzug zudem technisch möglich und praktisch durchführbar sei, dass der Beschwerdeführer dagegen mit Eingabe vom 13. Oktober 2011 beim Bundesverwaltungsgericht Beschwerde erhob, worin um Aufhebung der vorinstanzlichen Verfügung und um Anweisung des BFM, auf das Asylgesuch einzutreten, eventualiter um Anweisung des BFM, sein Recht zum Selbsteintritt auszuüben und sich für das Asylgesuch zuständig zu erklären, ersucht wurde, dass in prozessualer Hinsicht beantragt wurde, der Beschwerde sei im Sinne einer vorsorglichen Massnahme die aufschiebende Wirkung zuzuerkennen, dass zudem um Gewährung der unentgeltlichen Rechtspflege im Sinne von Art. 65 Abs. 1 und 2 des Bundesgesetzes vom 20. Dezember 1968 über das Verwaltungsverfahren (VwVG, SR 172.021) und um Verzicht auf die Erhebung eines Kostenvorschusses ersucht wurde, wobei die Nachreichung einer Fürsorgeabhängigkeitsbestätigung in Aussicht gestellt wurde, dass der Beschwerdeführer im Wesentlichen vorbrachte, er befürchte, von Italien nach Syrien, dessen politische Situation hinlänglich bekannt sei, ausgeschafft zu werden, dass die Existenzbedingungen für Asylsuchende und anerkannte Flüchtlinge in Italien unzumutbar seien und das dortige Asylverfahren nicht den Anforderungen der EMRK entspreche, dass er sich zudem auf den Grundsatz der Familieneinheit berufe, da seine (Verwandte) in der Schweiz lebe, dass auf die weitere Begründung der Beschwerde - soweit für den Entscheid wesentlich - in den nachfolgenden Erwägungen einzugehen ist, dass die vorinstanzlichen Akten am 17. Oktober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geltend gemachten Asylgründe daher in Italien, das staatsvertraglich für das vorliegende Verfahren zuständig ist, zu prüfen sein werden, dass das BFM hinsichtlich der geäusserten Furcht des Beschwerdeführers vor einer Rückschiebung von Italien nach Syrien zutreffend festgehalten hat, dass keine konkreten Anhaltspunkte dafür vorliegen, dass sich Italien nicht an die aus der FK, der EMRK und der FoK resultierenden völkerrechtlichen Verpflichtungen, insbesondere an das Rückschiebungsverbot, halten würde, dass auch kein Grund zur Annahme besteht, Personen, die sich im Rahmen eines Asylverfahrens in Italien aufhalten, würden aufgrund der dortigen Aufenthaltsbedingungen in eine existenzielle Notlage versetzt, dass Italien wie jeder Dublin-Staat die Verfahrens- und Aufnahmerichtlinien in Landesrecht umgesetzt hat, und davon ausgegangen werden darf, dass der Beschwerdeführer dort grundsätzlich adäquate Betreuung und ein rechtsstaatlich konformes Asylverfahren findet, dass Dublin-Rückkehrende zudem betreffend Unterbringung von den italienischen Behörden bevorzugt behandelt werden, und sich - neben den staatlichen Strukturen - auch zahlreiche private Hilfsorganisationen der Betreuung von Asylsuchenden und Flüchtlingen annehmen, dass sich der Beschwerdeführer mit diesbezüglichen Klagen oder bei allfälligen Übergriffen an die zuständigen Behörden vor Ort zu wenden hat, dass bezüglich des Einwands des Beschwerdeführers, in der Schweiz über eine Verwandte zu verfügen, festzuhalten ist, dass es sich bei einer (Verwandten) nicht um eine Familienangehörige im Sinne von Art. 2 Bst. i Dublin-II-VO (Ehegatten, minderjährige Kinder) handelt, weshalb der Beschwerdeführer aus Art. 7 Dublin-II-VO nichts zu seinen Gunsten abzuleiten vermag, dass gemäss Art. 8 EMRK auch über die Kernfamilie hinausgehende verwandtschaftliche Bande unter den Schutz der Einheit der Familie fallen, sofern eine nahe, echte und tatsächlich gelebte Beziehung zwischen den Angehörigen besteht (vgl.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zwischen dem - soweit aktenkundig - gesunden Beschwerdeführer und der (Verwandten) in der Schweiz keine derartige, durch ein besonderes Abhängigkeitsverhältnis gekennzeichnete Beziehung ersichtlich ist, dass somit entgegen der Beschwerdevorbringen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sowohl das Gesuch um Erlass vorsorglicher Massnahmen als auch das Gesuch um Verzicht auf die Erhebung eines Kostenvorschusses mit vorliegendem Urteil ohne vorgängige Instruktion als gegenstandslos erweisen, dass die Beschwerde aufgrund obiger Erwägungen als aussichtslos zu qualifizieren ist und daher das Gesuch um Gewährung der unentgeltlichen Rechtspflege im Sinne von Art. 65 Abs. 1 und 2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