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D-5659/2024 vom 17. September 2024</w:t>
      </w:r>
    </w:p>
    <w:p>
      <w:r>
        <w:t>Bundesverwaltungsgericht, 2024-09-17, FR</w:t>
      </w:r>
    </w:p>
    <w:p>
      <w:r>
        <w:rPr>
          <w:b/>
        </w:rPr>
        <w:t xml:space="preserve">Quelle: </w:t>
      </w:r>
      <w:r>
        <w:t>https://mcp.opencaselaw.ch/entscheid/bvger_D-5659_2024</w:t>
      </w:r>
    </w:p>
    <w:p>
      <w:r>
        <w:t>FR: TAF D-5659/2024 du 17 septembre 2024</w:t>
      </w:r>
    </w:p>
    <w:p>
      <w:r>
        <w:t>IT: TAF D-5659/2024 del 17 settembre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s'élevant à 750 francs, sont mis à la charge de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