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D-5658/2014 vom 13. November 2014</w:t>
      </w:r>
    </w:p>
    <w:p>
      <w:r>
        <w:t>Bundesverwaltungsgericht, 2014-11-13, DE</w:t>
      </w:r>
    </w:p>
    <w:p>
      <w:r>
        <w:rPr>
          <w:b/>
        </w:rPr>
        <w:t xml:space="preserve">Quelle: </w:t>
      </w:r>
      <w:r>
        <w:t>https://mcp.opencaselaw.ch/entscheid/bvger_D-5658_2014</w:t>
      </w:r>
    </w:p>
    <w:p>
      <w:r>
        <w:t>FR: TAF D-5658/2014 du 13 novembre 2014</w:t>
      </w:r>
    </w:p>
    <w:p>
      <w:r>
        <w:t>IT: TAF D-5658/2014 del 13 novembre 2014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Zürich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1 VwVG Parteistellung zukommt (vgl. BVGE 2008/15 E. 3.2, mit weiteren Hinweisen). Die Beschwerdeführerin, welche in der Schweiz ein Asylgesuch gestellt und um Erlass eines entsprechenden Asylentscheids in Form einer anfechtbaren Verfügung ersucht hat, ist zur Beschwerde legitimiert.</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nicht zu beanstanden.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Basel 2013, Rz. 5.23). Das schutzwürdige Interesse der Beschwerdeführerin an der Vornahme der allenfalls verzögerten Amtshandlung manifestiert sich vorliegend in den bei den Akten liegenden Eingaben, mit welchen sie um beförderliche Verfahrenserledigung ersucht hat. Auf die Rechtsverzögerungsbeschwerde ist damit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mit weiteren Hinweisen).</w:t>
      </w:r>
    </w:p>
    <w:p>
      <w:r>
        <w:rPr>
          <w:b/>
        </w:rPr>
        <w:t>E. 3.1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107 Ib 160 E. 3c; 103 V 190 E. 5c). Spezialgesetzliche Behandlungsfristen sind bei der Beurteilung der Angemessenheit der Verfahrensdauer zu berücksichtigen.</w:t>
      </w:r>
    </w:p>
    <w:p>
      <w:r>
        <w:rPr>
          <w:b/>
        </w:rPr>
        <w:t>E. 3.3</w:t>
      </w:r>
    </w:p>
    <w:p>
      <w:r>
        <w:t>Gemäss Art. 29 Abs. 1 Bst. b AsylG hört das BFM die Asylsuchenden innerhalb von 20 Tagen nach dem Entscheid über die Zuweisung in den Kanton zu den Asylgründen an. Nach den vom Gesetzgeber per 1. Feb­ruar 2014 zusätzlich verschärften Behandlungsfristen für das erstinstanzliche Asylverfahren ist über Asylgesuche materiell in der Regel innerhalb von zehn Arbeitstagen nach der Gesuchstellung zu entscheiden (Art. 37 Abs. 2 AsylG).</w:t>
      </w:r>
    </w:p>
    <w:p>
      <w:r>
        <w:rPr>
          <w:b/>
        </w:rPr>
        <w:t>E. 4.1</w:t>
      </w:r>
    </w:p>
    <w:p>
      <w:r>
        <w:t>Den vorinstanzlichen Akten ist nicht zu entnehmen, dass das BFM das Dossier am 10. Februar 2014 zwecks Ansetzung eines Anhörungstermins an die Anhörungszentrale weitergeleitet hätte. Selbst wenn diese Handlung vorgenommen worden wäre, bleibt festzuhalten, dass bis zum heutigen Zeitpunkt - mehr als acht Monate später - immer noch kein Termin für die Anhörung der Beschwerdeführerin angesetzt wurde. Entsprechend ist es vorliegend unerheblich, ob diese Weiterleitung tatsächlich stattgefunden hat oder nicht, da sie ohnehin ergebnislos verlief. Die Aktenführung endete offenbar am 30. Juli 2012 (vgl. letzter Eintrag im Aktenverzeichnis des BFM). Dies deutet darauf hin, dass das Dossier seit mehr als zwei Jahren unbearbeitet geblieben ist. Das Bundesverwaltungsgericht stellt mithin fest, dass die Kantonszuweisung vom 27. Juli 2012 die letzte aus den Akten zu entnehmende Amtshandlung war. Demnach sind während mehr als zwei Jahren keine verfahrensleitenden Handlungen von Seiten des BFM mehr erfolgt. Das Akteneinsichtsgesuch beziehungsweise die Mandatsanzeige sowie die beiden Verfahrensstandanfragen der Beschwerdeführerin blieben unbeantwortet. Ob es sich dabei - wie vom BFM ausgeführt - um ein Versehen handelt, ist unerheblich. Sodann wurden alle Eingaben erst nachträglich - während des hängigen Beschwerdeverfahrens - vom BFM ins Aktenrodel aufgenommen (vgl. Aktenverzeichnis des BFM).</w:t>
      </w:r>
    </w:p>
    <w:p>
      <w:r>
        <w:rPr>
          <w:b/>
        </w:rPr>
        <w:t>E. 4.2</w:t>
      </w:r>
    </w:p>
    <w:p>
      <w:r>
        <w:t>Dem Bundesverwaltungsgericht ist die hohe Arbeitslast des BFM, auf die in der Vernehmlassung hingewiesen wird, bekannt, und es ist nicht nur nachvollziehbar, sondern aufgrund der Geschäftslast unvermeidbar, dass nicht jedes Asylverfahren innerhalb der gesetzlichen Behandlungsfristen abgeschlossen werden kann, was in der Formulierung von Art. 37 Abs. 2 AsylG ("in der Regel") zum Ausdruck kommt. Keine solche Relativierung kennt die Bestimmung von Art. 29 Abs. 1 AsylG betreffend die Frist zur Anhörung zu den Asylgründen; aber dennoch handelt es sich auch bei dieser Behandlungsfrist um eine blosse, bei Überschreitung nicht mit verfahrensrechtlichen Sanktionen verbundene Ordnungsfrist. Der Beschwerdeführerin ist vorliegend aber dahingehend beizupflichten, dass die grosse Geschäftslast die Untätigkeit beziehungsweise abgebrochene Tätigkeit des BFM seit der mehr als zwei Jahre zurückliegenden BzP nicht zu rechtfertigen vermag. Mit dem Verweis auf die aktuell hohe Zahl neuer Asylgesuche eritreischer Staatsangehöriger und auf damit verbundene Kapazitätsengpässe hinsichtlich der Durchführung von Anhörungen eritreischer Asylsuchender gemäss Art. 29 Abs. 1 AsylG vermag das BFM nicht stichhaltig zu begründen, inwiefern es wegen nicht selbst zu verantwortender Umstände nicht in der Lage gewesen sein sollte, die Anhörung der Beschwerdeführerin in der Zeitspanne von August 2012 bis Oktober 2014 durchzuführen. Die mehr als zweijährige Untätigkeit des BFM ist nicht mit Art. 29 Abs. 1 Bst. b AsylG zu vereinbaren, zumal die Anhörung der asylsuchenden Person zu ihren Asylgründen den Kernpunkt der Sachverhaltsfeststellung und damit die Grundlage für die rechtliche Analyse der Asylvorbringen bildet, und möglichst zeitnah zur Asylgesuchstellung erfolgen sollte. Die Sache erscheint nach aktuellem Verfahrensstand weder sonderlich komplex, noch kann die lange Verfahrensdauer der Beschwerdeführerin angelastet werden. Die Probleme, welche die eingeschränkten Ressourcen des BFM nach sich ziehen, bestehen offensichtlich schon seit längerer Zeit. Dennoch ist vorliegend nicht ersichtlich, inwiefern sich das BFM bemüht, bezüglich dieser für alle Beteiligten unbefriedigenden Situation Abhilfe zu schaffen. Jedenfalls vermag der Hinweis auf ein Vorgehen nach sinnvollen Prioritäten beim Abbau der Pendenzen sowie der Verweis auf unerwünschte Vorzugsbehandlungen von einzelnen Asylsuchenden an der aktuellen Lage wenig zu verändern. Schliesslich gilt es zu berücksichtigen, dass eine Verfahrensdauer vom Ausmass der vorliegenden zu einer erheblichen Belastung der betroffenen Person führen kann. Dies nicht zuletzt auch, weil zwei Anfragen zum aktuellen Verfahrensstand unbeantwortet geblieben sind und die Beschwerdeführerin auch mit den Ausführungen in der Vernehmlassung über den Fortgang des Verfahrens weiterhin im Unklaren gelassen worden ist.</w:t>
      </w:r>
    </w:p>
    <w:p>
      <w:r>
        <w:rPr>
          <w:b/>
        </w:rPr>
        <w:t>E. 4.3</w:t>
      </w:r>
    </w:p>
    <w:p>
      <w:r>
        <w:t>Vorliegend wurde das Asylgesuch der Beschwerdeführerin vom BFM nicht mit der notwendigen Beförderlichkeit behandelt. Das BFM muss sich unter diesen Umständen eine Verletzung des Beschleunigungsgebots von Art. 29 Abs. 1 BV vorhalten lassen.</w:t>
      </w:r>
    </w:p>
    <w:p>
      <w:r>
        <w:rPr>
          <w:b/>
        </w:rPr>
        <w:t>E. 5</w:t>
      </w:r>
    </w:p>
    <w:p>
      <w:r>
        <w:t>Die Rüge der Rechtsverzögerung erweist sich damit als begründet und die Beschwerde ist gutzuheissen. Die Akten gehen an das BFM zurück, verbunden mit der Anweisung, das Asylverfahren der Beschwerdeführerin beförderlich weiterzuführen und das Asylgesuch umgehend einem Entscheid zuzuführen.</w:t>
      </w:r>
    </w:p>
    <w:p>
      <w:r>
        <w:rPr>
          <w:b/>
        </w:rPr>
        <w:t>E. 6.1</w:t>
      </w:r>
    </w:p>
    <w:p>
      <w:r>
        <w:t>Bei diesem Ausgang des Verfahrens sind keine Kosten zu erheben (Art. 63 Abs. 1 und 2 VwVG).</w:t>
      </w:r>
    </w:p>
    <w:p>
      <w:r>
        <w:rPr>
          <w:b/>
        </w:rPr>
        <w:t>E. 6.2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w:t>
      </w:r>
    </w:p>
    <w:p>
      <w:r>
        <w:rPr>
          <w:b/>
        </w:rPr>
        <w:t>E. 6.3</w:t>
      </w:r>
    </w:p>
    <w:p>
      <w:r>
        <w:t>Vorliegend wurde eine Kostennote eingereicht. Diese beläuft sich auf insgesamt Fr. 723.- (gerundet). Der ausgewiesene Vertretungsaufwand erscheint unter Berücksichtigung der massgebenden Bemessungsfaktoren (Art. 9-13 VGKE) und der Entschädigungspraxis in Vergleichsfällen angemessen und notwendig im Sinne von Art. 64 Abs. 1 VwVG. Das BFM hat der Beschwerdeführerin für das Rechtsmittelverfahren somit eine Parteientschädigung im genannten Betrag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