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D-5657/2018 vom 12. November 2018</w:t>
      </w:r>
    </w:p>
    <w:p>
      <w:r>
        <w:t>Bundesverwaltungsgericht, 2018-11-12, FR</w:t>
      </w:r>
    </w:p>
    <w:p>
      <w:r>
        <w:rPr>
          <w:b/>
        </w:rPr>
        <w:t xml:space="preserve">Quelle: </w:t>
      </w:r>
      <w:r>
        <w:t>https://mcp.opencaselaw.ch/entscheid/bvger_D-5657_2018</w:t>
      </w:r>
    </w:p>
    <w:p>
      <w:r>
        <w:t>FR: TAF D-5657/2018 du 12 novembre 2018</w:t>
      </w:r>
    </w:p>
    <w:p>
      <w:r>
        <w:t>IT: TAF D-5657/2018 del 12 novembre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D-5657/2018 Arrêt du 12 novembre 2018 Composition Gérard Scherrer, juge unique, avec l'approbation de Gérald Bovier, juge; Yves Beck, greffier. Parties A._______, née le (...), B._______, née le (...), C._______, né le (...), D._______, né le (...), E._______, né le (...), Géorgie, représentés par Me Catalina Mendoza, avocate, Caritas Genève, recourants, contre Secrétariat d'Etat aux migrations (SEM), Quellenweg 6, 3003 Berne, autorité inférieure. Objet Exécution du renvoi; décision du SEM du 31 août 2018 / N (...). Vu la première demande d'asile déposée en Suisse par A._______, le 5 décembre 2014, la décision du 2 février 2015, entrée en force de chose décidée en l'absence de recours, par laquelle le SEM, faisant application de l'art. 31a al. 1 let. b LAsi (RS 142.31), n'est pas entré en matière sur cette demande, le retour de l'intéressée en Géorgie, le (...) 2015, la seconde demande d'asile déposée en Suisse par A._______, en date du 16 septembre 2015, la naissance, le (...), de l'enfant E._______, issu d'un second mariage, les demandes d'asile déposées en Suisse par B._______, D._______ et C._______, le 31 mai 2016, le 8 juillet 2016 et le 9 mars 2017, les certificats médicaux au dossier concernant A._______ et ses enfants B._______, D._______ et E._______, la décision du 31 août 2018, notifiée trois jours plus tard, par laquelle le SEM a rejeté les demandes d'asile des intéressés, a prononcé leur renvoi de Suisse et a ordonné l'exécution de cette mesure, qu'il a jugée licite, raisonnablement exigible et possible, le recours posté le 3 octobre 2018, auquel étaient annexées trois attestations médicales concernant A._______ et ses enfants D._______ et E._______, par lequel les intéressés ont conclu à l'annulation de la décision du SEM et à l'octroi de l'admission provisoire, en raison du caractère inexigible de l'exécution de leur renvoi, et ont demandé l'octroi de l'assistance judiciaire totale, le courrier du 9 octobre 2018, et l'attestation médicale jointe, du 3 octobre précédant, concernant l'enfant D._______, par lequel les recourants ont sollicité un délai pour produire un rapport médical détaillé, la décision incidente du 10 octobre 2018, par laquelle le Tribunal administratif fédéral (ci-après : le Tribunal), considérant que les conclusions du recours paraissaient d'emblée vouées à l'échec, a rejeté la demande d'assistance judiciaire totale et invité les recourants à verser, jusqu'au 25 octobre 2018, une avance de frais de 750 francs, sous peine d'irrecevabilité du recours, les informant qu'il leur était loisible, sous réserve du paiement de cette avance, de déposer un rapport médical concernant l'enfant D._______, le paiement de l'avance de frais requise, le 12 octobre 2018, l'attestation médicale relative à la prise en charge psychothérapeutique familiale et individuelle soutenue produite en date du 2 novembre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les intéressés ont qualité pour recourir (cf. art. 48 al. 1 PA), que, présenté dans la forme (cf. art. 52 al. 1 PA) et le délai (cf. art. 108 al. 1 LAsi) prescrits par la loi, leur recours est recevable, que les recourants peuvent invoquer la violation du droit fédéral, y compris l'excès ou l'abus du pouvoir d'appréciation, et la constatation inexacte ou incomplète des faits pertinents (cf. art. 106 LAsi), que le Tribunal applique le droit d'office, sans être lié par les motifs invoqués dans le recours (cf. art. 62 al. 4 PA et 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 les recourants n'ont pas contesté la décision du SEM en tant qu'elle leur dénie la qualité de réfugié, rejette leurs demandes d'asile et prononce leur renvoi de Suisse, de sorte que, sur ces points, elle a acquis force de chose décidée, que le litige ne porte donc que sur l'exécution du renvoi, que les recourants n'ont pas remis en cause le rejet de leurs demandes d'asile, de sorte que le principe de non-refoulement ancré à l'art. 5 LAsi ne trouve pas directement application, qu'ils n'ont pas non plus rendu crédible l'existence d'un véritable risque concret et sérieux d'être victime, en cas de retour en Géorgie, de traitements inhumains ou dégradants (cf. art. 3 CEDH et art. 3 de la Convention du 10 décembre 1984 contre la torture et autres peines ou traitements cruels, inhumains ou dégradants [Conv. torture, RS 0.105]), que, certes, B._______, D._______ et C._______ ont fait valoir leurs craintes d'être de nouveau enlevés par leur père, résidant en (pays), qu'ils n'ont toutefois apporté aucun élément de nature à jeter un doute sur la capacité et la volonté des autorités géorgiennes de leur accorder une protection adéquate, que, s'ils devaient être enlevés et ramenés en (pays), comme par le passé, ils pourront aussi s'adresser aux autorités de ce pays, que l'exécution du renvoi s'avère donc licite (cf. art. 83 al. 3 LEtr [RS 142.20] ; JICRA 1996 no 18 consid. 14b/ee, et jurisp. cit.), qu'elle est également raisonnablement exigible (cf. art. 83 al. 4 LEtr; ATAF 2011/50 consid. 8.1 8.3 et jurisp. cit.), que la Géorgie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LEtr, que les intéressés ont soutenu que l'exécution de leur renvoi était inexigible, du fait de leur état de santé déficient, de l'inexistence d'un réseau familial et social sur place et des difficultés à se réintégrer en Géorgie, en particulier pour les enfants,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 si les soins essentiels (cf. sur la notion de soins essentiels, ATAF 2011/50 consid. 8.3 ; 2009/2 consid. 9.3.2 ; Gabrielle Steffen, Droit aux soins et rationnement, Berne 2002, p 81 s. et 87)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 selon les rapports médicaux au dossier, les recourants souffrent essentiellement de problèmes psychiques, dont l'origine remonte pour l'essentiel à des violences perpétrées envers eux par leur premier mari, respectivement père, nécessitant une thérapie familiale, et un suivi psychologique, respectivement psychiatrique, que, sur le plan somatique, A._______ souffre (...), E._______ de (...), D._______ de (...) et B._______ de (...), qu'en l'espèce, le SEM a considéré, à bon droit, que l'état de santé de la recourante et de ses enfants ne risquait pas, au vu des structures médicales disponibles et effectivement accessibles en Géorgie, de se dégrader rapidement au point de conduire, d'une manière certaine, à une atteinte sérieuse, durable et notablement plus grave de leur état de santé ; qu'en effet, les affections dont ils souffrent, tant psychiques que somatiques, n'apparaissent pas graves au point de mettre de manière certaine, en l'absence de soins, leur vie ou leur santé en danger à brève échéance en cas de retour en Géorgie ; qu'elles peuvent y être soignées, ce pays disposant d'un régime public d'assurance maladie, auquel l'intéressée et ses enfants pourront adhérer, afin d'accéder aux soins essentiels dont ils auraient, le cas échéant, impérativement besoin et ainsi assurer les traitements du type de ceux nécessités par leur état de santé (sur la structure du système de santé géorgien, cf. arrêt du Tribunal E-3372 du 15 février 2017 consid. 8.5 et les références citées), que n'est pas décisif le fait que l'infrastructure hospitalière et le savoir-faire médical en Suisse soient plus efficients, et atteignent un standard plus élevé que dans le pays d'origine des recourants, que le cas échéant, il sera en outre possible à ceux-ci de se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outre, la recourante a travaillé dans son pays d'origine comme (...) diplômée et devrait être en mesure de se réinsérer sur le marché du travail, que, bien que cela ne soit pas décisif, elle devrait pouvoir compter, à son retour, sur le soutien de deux tantes retraitées, qu'elle devrait aussi pouvoir compter sur l'aide, financière notamment, de sa soeur et de sa mère séjournant en Russie ; que celle-ci devrait par ailleurs rentrer en Géorgie à l'expiration de son visa (...), que, par ailleurs, les difficultés socio-économiques qui sont le lot habituel de la population locale, en particulier en matière de pénurie de logements et d'emplois, ne suffisent pas en soi à réaliser une mise en danger concrète au sens de l'art. 83 al. 4 LEtr (cf. ATAF 2010/41 consid. 8.3.6 ; 2009/52 consid. 10.1 ; 2008/34 consid. 11.2.2), qu'il appartiendra à la recourante de fournir les efforts nécessaires et qui peuvent être attendus d'elle pour se réinstaller avec ses enfants dans son pays d'origine, étant encore précisé que sa fille aînée atteindra prochainement sa majorité, qu'en outre, seules les difficultés de réintégration des enfants dans le pays d'origine dues à une intégration avancée en Suisse peuvent constituer un élément déterminant dans l'examen de l'exigibilité de l'exécution du renvoi (cf. ATAF 2009/51 consid. 5.6 ; 2009/28 consid. 9.3.2 à 9.3.5 ; JICRA 2006 no 13 consid. 3.5), qu'en l'espèce, B._______, D._______, et C._______, qui ont déposé une demande d'asile en Suisse le 31 mai 2016, le 8 juillet 2016 et le 9 mars 2017, ne sauraient se prévaloir d'un long séjour en Suisse et d'une forte assimilation dans ce pays de nature à empêcher leur réintégration dans leur pays d'origine, que, lors de son audition, B._______ ne l'a du reste pas prétendu, déclarant vouloir rester en Suisse pour poursuivre ses études et ne pas souhaiter rentrer en Géorgie, par crainte de ne pouvoir y trouver un travail et de voir resurgir les problèmes entre ses parents (cf. question 47 de son audition du 21 février 2007), que l'exécution du renvoi est enfin possible (cf. art. 44 LAsi et art. 83 al. 2 LEtr), les recourants étant tenus de collaborer, le cas échéant, à l'obtention de documents de voyage leur permettant de retourner dans leur pays d'origine (cf. art. 8 al. 4 LAsi ; ATAF 2008/34 consid. 12),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et prélevés sur l'avance de même montant versée le 12 octobre 2018. 3.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