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D-5652/2015 vom 24. September 2015</w:t>
      </w:r>
    </w:p>
    <w:p>
      <w:r>
        <w:t>Bundesverwaltungsgericht, 2015-09-24, FR</w:t>
      </w:r>
    </w:p>
    <w:p>
      <w:r>
        <w:rPr>
          <w:b/>
        </w:rPr>
        <w:t xml:space="preserve">Quelle: </w:t>
      </w:r>
      <w:r>
        <w:t>https://mcp.opencaselaw.ch/entscheid/bvger_D-5652_2015</w:t>
      </w:r>
    </w:p>
    <w:p>
      <w:r>
        <w:t>FR: TAF D-5652/2015 du 24 septembre 2015</w:t>
      </w:r>
    </w:p>
    <w:p>
      <w:r>
        <w:t>IT: TAF D-5652/2015 del 24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D-5652/2015 Arrêt du 24 septembre 2015 Composition Yanick Felley, juge unique, avec l'approbation de Muriel Beck Kadima, juge; Paolo Assaloni, greffier. Parties A._______, née (...), Erythrée, recourante, contre Secrétariat d'Etat aux migrations (SEM; anciennement Office fédéral des migrations, ODM), Quellenweg 6, 3003 Berne, autorité inférieure. Objet Asile (non-entrée en matière / procédure Dublin) et renvoi; décision du SEM du 2 septembre 2015 / N (...). Vu la demande d'asile déposée par A._______, le 29 mai 2015, au Centre d'enregistrement et de procédure (CEP) du SEM à Vallorbe, les pièces jointes à la demande, le procès-verbal d'audition sur les données personnelles du 23 juin 2015 à teneur duquel la requérante a expliqué qu'elle était de nationalité érythréenne et de religion orthodoxe, qu'elle était entrée illégalement en Italie en provenance du Monténégro, qu'elle avait rejoint la Suisse quatre jours plus tard, le 29 mai 2015, qu'elle n'avait pas déposé de demande d'asile dans un pays tiers ou auprès de l'une de ses représentations diplomatiques, et qu'elle s'opposait à son éventuel transfert vers l'Italie en tant que pays responsable de l'examen de sa demande de protection internationale, la décision datée du 2 septembre 2015, notifiée le 9 septembre 2015, par laquelle le SEM n'est pas entré en matière sur la demande d'asile en vertu de l'art. 31a al. 1 let. b LAsi (RS 142.31), a prononcé le renvoi [recte : le transfert] de la requérante vers l'Italie et ordonné l'exécution de cette mesure en constatant l'absence d'effet suspensif à un éventuel recours, le recours interjeté le 14 septembre 2015 auprès du Tribunal administratif fédéral (ci-après : le Tribunal), par lequel l'intéressée a conclu, sous suite de dépens, à l'annulation de cette décision et a requis l'assistance judiciaire partielle ainsi que l'octroi de l'effet suspensif, l'attestation médicale du 31 août 2015, jointe au recours, selon laquelle la recourante était, à cette date, enceinte de trois mois, la réception du dossier de première instance par le Tribunal le 17 septembre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le Tribunal est compétent pour revoir les faits avec plein pouvoir de cognition (cf. art. 106 al. 1 let. b LAsi), qu'il fonde sa décision sur l'état de fait existant au moment où il statue, soit aussi sur les évènements qui sont intervenus entre la décision contestée et l'arrêt sur recours (cf. ATAF 2014/1 consid. 2; 2012/21 consid. 5; 2011/43 consid. 6.1; 2011/1 consid. 2; Hansjörg Seiler, in Waldmann/Weissenberger, Praxiskommentar zum VwVG, 2009, n° 19 ad art. 54 PA), que, dans le cas d'espèce,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(art. 7 par. 1 du règlement Dublin III), que, dans ce cadre, il y a lieu de se baser sur la situation existant au moment où le requérant a introduit sa demande de protection internationale pour la première fois auprès d'un État membre (art. 7 par. 2 du règlement Dublin III; ATAF 2012/4 consid. 3.2),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son examen (art. 18 par. 1 point a et par. 2 al. 1 du règlement Dublin III), qu'en l'espèce, la recourante a rejoint la Suisse après être entrée irrégulièrement en Italie au cours du mois de mai 2015, que le SEM a dès lors soumis à l'Italie une requête de prise en charge de l'intéressée en vertu du règlement Dublin III, que, n'ayant pas répondu à cette requête dans le délai prévu par l'art. 22 par. 1 du règlement Dublin III, l'Italie est réputée l'avoir acceptée et, partant, avoir reconnu sa responsabilité pour prendre en charge la recourante, examiner sa demande de protection internationale et assurer une bonne organisation de son arrivée (cf. art. 22 par. 7 du règlement Dublin III), que ce point n'est pas contesté,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qu'en l'espèce, aucun élément sérieux ne permet de conclure à l'existence en Italie de défaillances systémiques entraînant pour les demandeurs d'asile un risque de traitement inhumain ou dégradant au sens de l'art. 4 CharteUE (cf. art. 3 par. 2 al. 2 du règlement Dublin III), qu'en effet, ce pays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(RS 0.142.301) et, à ce titre, en applique les dispositions, que dans ces circonstances, l'Italie est présumée respecter la sécurité des requérants d'asile, en particulier le droit à l'examen de leur demande selon une procédure juste et équitable, et faire en sorte qu'ils disposent d'une voie de recours effective (cf. arrêt de la Cour européenne des droits de l'homme [ci-après : CourEDH] M.S.S. c. Belgique et Grèce du 21 janvier 2011, n° 30696/09, § 343; décision de la CourEDH K.R.S. c. Royaume-Uni du 2 décembre 2008, n° 32733/08),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c. Pays Bas et Italie du 2 avril 2013, n° 27725/10, § 78), que, dans les affaires A. S. c. Suisse du 30 juin 2015 (n° 39350/13, § 36) et A.M.E. c. Pays-Bas du 13 janvier 2015 (n° 51428/10, § 34-35),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que, dans ces circonstances, en l'absence d'une pratique avérée en Italie de violation systématique des normes minimales de l'Union européenne concernant la procédure d'asile et les conditions d'accueil des demandeurs d'asile, l'application de l'art. 3 par. 2 al. 2 du règlement Dublin III ne se justifie pas, qu'au vu des considérations qui précèdent, l'Italie est présumée respecter ses obligations tirées du droit international public et du droit européen, en particulier le principe de non-refoulement énoncé expressément à l'art. 33 Conv. réfugiés, ainsi que l'interdiction de mauvais traitements ancrée aux art. 3 CEDH et 3 Conv. torture, que cette présomption de sécurité n'est pas irréfragable, qu'elle peut être renversée lorsqu'il y a des motifs substantiels et avérés de croire que, dans le cas concret, les autorités de cet Etat ne respecteraient pas ces obligations (cf. ATAF 2010/45 consid. 7.4, 7.4.1), qu'il appartient au requérant d'asile d'apporter la preuve, par un faisceau d'indices sérieux et suffisants, de l'existence de tels motifs (cf. ATAF 2010/45 consid. 7.4.1, 7.5), qu'en l'occurrence, la recourante fait valoir que, compte tenu de sa grossesse, elle est particulièrement vulnérable et nécessite un accompagnement spécifique ainsi qu'un hébergement à long terme; qu'elle ne connaît personne en Italie et ne parle pas l'italien, de sorte que son transfert l'exposerait tant à une situation de précarité l'empêchant d'élever son enfant dans des conditions adéquates, qu'à des épreuves d'une dureté excessive, découlant en particulier des difficultés de réinstallation et d'adaptation, qu'en définitive, selon la recourante, le transfert emporterait violation de l'art. 3 CEDH à défaut d'une garantie individuelle de prise en charge appropriée lors de son arrivée en Italie, que, sur cette base, l'intéressée sollicite l'application de la clause de souveraineté de l'art. 17 par. 1 du règlement Dublin III, le cas échéant en lien avec l'art. 29a al. 3 OA 1, que, par application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l'examen d'une demande de protection internationale, en vertu de l'art. 17 par. 1 du règlement Dublin III, lorsque le transfert envisagé vers l'Etat membre désigné responsable par les critères applicables viole des engagements de droit international public auxquels la Suisse est liée, alors qu'il peut admettre cette responsabilité pour des raisons humanitaires sur la base de l'art. 29a al. 3 OA 1 (cf. arrêt du TAF E-641/2014 du 13 mars 2015 consid. 8.2 et 9.1;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l'obligation d'examiner si les conditions d'application de l'art. 17 par. 1 du règlement Dublin III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l'application de l'art. 29a al. 3 OA 1 en lien avec l'art. 17 par. 1 du règlement Dublin III relève de l'opportunité, de sorte que la décision du SEM sur ce point ne peut plus être examinée par le Tribunal depuis l'abrogation de l'art. 106 al. 1 let. c LAsi, le 1er février 2014 (cf. RO 2013 4375 5357, FF 2010 4035, 2011 6735), que, dans ce cadre, le Tribunal se limite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7.5, 7.6. 8.1; Pierre Moor, Droit administratif, vol. I, 3ème éd., 2012, n° 4.3.2.3 p. 743 ss), qu'en l'occurrence, s'agissant des conditions d'accueil et de vie en Italie, l'intéressée n'a fourni aucun élément objectif, concret et sérieux démontrant l'existence d'un risque réel que les autorités italiennes refusent de la prendre en charge, en violation de la directive n° 2013/33/UE du Parlement européen et du Conseil du 26 juin 2013 établissant des normes pour l'accueil des personnes demandant la protection internationale [refonte] (JO L 180/96 du 29.6.2013), ou qu'elle soit privée durablement de tout accès aux conditions matérielles minimales d'accueil prévues par cette directive, que la recourante n'a également pas établi qu'en cas de transfert elle serait personnellement exposée au risque que ses besoins existentiels minimaux ne soient pas satisfaits, et ce de manière durable, sans perspective d'amélioration, au point qu'il faudrait renoncer à son transfert, qu'en définitive, elle n'a pas rendu vraisemblable que ses conditions d'existence en Italie revêtiraient un tel degré de pénibilité et de gravité qu'elles seraient constitutives d'un traitement contraire à l'art. 3 CEDH ou à l'art. 3 Conv. torture,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 31-33; S.J. c. Belgique du 27 février 2014, n° 70055/10, § 119-120; aussi ATAF 2011/9 consid. 7.1), qu'en l'espèce, selon le rapport médical versé au dossier, la recourante était enceinte de trois mois à la fin du mois d'août 2015, que, sous cet angle, il n'est pas démontré que l'intéressée ne serait pas en mesure de voyager et que son transfert, en tant que tel, l'exposerait à une situation équivalant à un traitement prohibé, que les pièces produites au stade du recours n'établissent pas des problèmes de santé particuliers ni la nécessité d'une prise en charge médicale devant impérativement avoir lieu en Suisse, qu'il n'y a aucune raison de penser que le suivi médical que peut requérir l'état de grossesse de l'intéressée ne serait pas disponible en Italie, ce pays disposant de structures médicales similaires à celles existant en Suisse (cf. OECD, Health at a Glance: Europe 2014, , consulté le 21.9.2015; OECD, Reviews of Health Care Quality: Italy 2014, Raising Standards, http://www.keepeek.com/Digital-Asset-Management/oecd/social-issues-migration-health/oecd-reviews-of-health-care-quality-italy-2014_9789264225428-en#page1, consulté le 21.9.2015), que la recourante n'a également pas établi que les autorités italiennes, une fois informées de sa grossesse, refuseraient de lui faire bénéficier du suivi et des soins dont elle pourrait avoir besoin, au point que son existence ou sa santé seraient gravement mises en danger (cf. ATAF 2010/45 consid. 7.6.4), qu'au vu de ce qui précède, la recourante n'a pas renversé, sur la base d'un faisceau d'indices sérieux et convergents, la présomption selon laquelle elle aura accès en Italie à une procédure d'examen de sa demande de protection internationale et à des conditions d'accueil conformes aux exigences définies par le droit international, que, par conséquent, le transfert de la recourante n'est pas contraire aux engagements internationaux de la Suisse, que, s'agissant de l'application de l'art. 29a al. 3 OA 1 en lien avec l'art. 17 par. 1 du règlement Dublin III, il convient de s'en tenir à une pratique restrictive (cf. ATAF 2012/4 consid. 4.7; 2011/9 consid. 8.1 et 8.2; 2010/45 consid. 8.2.2), qu'en l'espèce, la recourante s'est opposée à son transfert, lors de la procédure de première instance, au seul motif qu'elle préférait rester en Suisse (cf. p.-v. d'audition du 23.6.2015, p. 8 ch. 8.01), que, ce faisant, l'intéressée n'a pas fait apparaître que son transfert soulevait une problématique à caractère humanitaire en raison de sa situation personnelle ou de celle régnant en Italie, que dans ces circonstances, il appert que le SEM a établi de manière complète et exacte l'état de fait pertinent et n'a commis ni excès ni abus de son large pouvoir d'appréciation en refusant d'admettre l'existence de raisons humanitaires au sens de l'art. 29a al. 3 OA 1 (cf. arrêt du TAF E-4620/2014 du 1er juillet 2015 consid. 5.3; arrêt précité E-641/2014 consid. 8, 9), que, dans le cadre de son recours, l'intéressée n'a pas expliqué en quoi son état de grossesse, apparu depuis le prononcé de la décision contestée, pourrait relever de l'art. 29a al. 3 OA 1, qu'en tout état de cause, elle n'a produit aucun élément concret permettant de retenir que les conditions d'application en opportunité de cette disposition seraient réunies, qu'il y a lieu de rappeler à ce stade que le règlement Dublin III ne confère pas au demandeur d'asile le droit de choisir l'Etat membre offrant, à son avis, les meilleures conditions d'accueil comme Etat responsable de l'examen de sa demande d'asile (cf. arrêt de la Cour de justice de l'Union européenne [CJUE] du 10 décembre 2013 C 394/12 Shamso Abdullahi c. Bundesasylamt, points 59, 62; ATAF 2010/45 consid. 8.3), qu'en conclusion, le SEM a retenu à juste titre que l'Italie était l'Etat membre désigné responsable de l'examen de la demande de protection internationale de la recourante et qu'il n'y avait pas lieu de faire application de l'art. 17 par. 1 du règlement Dublin III, que ce soit pour des raisons fondées sur le respect par la Suisse de ses obligations internationales ou pour des motifs humanitaires, que, par conséquent, c'est à bon droit que le SEM n'est pas entré en matière sur la demande d'asile et a prononcé le transfert de la recourante vers l'Italie, en application de l'art. 44 1ère phrase LAsi, aucune exception à la règle générale du renvoi n'étant réalisée (cf. art. 32 OA 1), que le prononcé de l'exécution du transfert est également conforme au droit, dès lors que l'application de l'art. 83 LEtr (RS 142.20) - auquel renvoie l'art. 44 2ème phrase LAsi - n'est pas compatible avec une décision de non-entrée en matière en raison de la responsabilité, pour l'examen de la demande d'asile, d'un autre Etat désigné par le règlement Dublin III, étant donné que cette responsabilité est indissociablement liée à la mise en oeuvre du transfert vers cet Etat, qu'après avoir considéré que l'Italie était l'Etat membre responsable selon le règlement Dublin III et qu'il n'y avait pas lieu de faire application de la clause de souveraineté, le SEM n'avait donc pas à examiner si l'une ou l'autre des conditions alternatives mises au prononcé d'une admission provisoire prévues à l'art. 83 LEtr était remplie (cf. arrêts précités E-4620/2014 consid. 5.2; E-641/2014 consid. 9.1; ATAF 2010/45 consid. 8.2.3 et 10), qu'enfin, la jurisprudence établie par la CourEDH quant à l'obtention de la part de l'Etat de destination, avant l'exécution du transfert, de garanties individuelles pour la prise en charge adéquate des enfants et la préservation de l'unité familiale (cf. arrêt Tarakhel, § 121 et 122) n'est pas applicable au cas d'espèce, la recourante étant une personne adulte et en bonne santé, transférée seule en Italie,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l'octroi de l'effet suspensif au recours (cf. art. 107a al. 2 LAsi) est devenue sans objet, que la demande de dispense des frais de procédure est rejetée, indépendamment de la preuve de l'indigence de la recourante, dans la mesure où les conclusions du recours étaient d'emblée vouées à l'échec (cf. art. 65 al. 1 PA), que la recourante ayant succombé, il n'est pas alloué de dépens (art. 64 al. 1 PA en lien avec l'art. 7 al. 1 du règlement du 21 février 2008 concernant les frais, dépens et indemnités fixés par le Tribunal administratif fédéral [FITAF, RS 173.320.2]). que, vu l'issue de la cause, il y a lieu de mettre les frais de procédure, d'un montant de 600 francs, à la charge de la recourante, conformément à l'art. 63 al. 1 PA et aux art. 2 et 3 let. a FITAF,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Il n'est pas alloué de dépens. 6.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