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D-564/2010 vom 15. Februar 2010</w:t>
      </w:r>
    </w:p>
    <w:p>
      <w:r>
        <w:t>Bundesverwaltungsgericht, 2010-02-15, FR</w:t>
      </w:r>
    </w:p>
    <w:p>
      <w:r>
        <w:rPr>
          <w:b/>
        </w:rPr>
        <w:t xml:space="preserve">Quelle: </w:t>
      </w:r>
      <w:r>
        <w:t>https://mcp.opencaselaw.ch/entscheid/bvger_D-564_2010</w:t>
      </w:r>
    </w:p>
    <w:p>
      <w:r>
        <w:t>FR: TAF D-564/2010 du 15 février 2010</w:t>
      </w:r>
    </w:p>
    <w:p>
      <w:r>
        <w:t>IT: TAF D-564/2010 del 15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D-564/2010 {T 0/2} Arrêt du 15 février 2010 Composition Blaise Pagan, juge unique, avec l'approbation de François Badoud, juge ; Sonia Dettori, greffière. Parties A._______, né le (...), Nigéria, c/o (...), recourant, contre Office fédéral des migrations (ODM), Quellenweg 6, 3003 Berne, autorité inférieure. Objet Asile (non-entrée en matière) et renvoi ; décision de l'ODM du 22 janvier 2010 / N _______. Vu la demande d'asile déposée en Suisse le 13 janvier 2010 par A._______, à l'occasion de laquelle il s'est identifié comme ressortissant de B._______ [un autre Etat africain], les procès-verbaux des auditions du 22 janvier 2010, la décision du 22 janvier 2010, par laquelle l'ODM, en se fondant sur l'art. 32 al. 2 let. b de la loi fédérale du 26 juin 1998 sur l'asile (LAsi, RS 142.31), n'est pas entré en matière sur la demande d'asile, au motif que l'intéressé avait trompé les autorités sur son identité ; la même décision par laquelle il a également prononcé le renvoi de celui-ci et ordonné l'exécution de cette mesure, l'acte du 29 janvier 2010, par lequel l'intéressé a interjeté recours contre cette décision, concluant préalablement à la suspension de toute mesure visant son renvoi, principalement à l'entrée en matière sur sa demande d'asile et à l'octroi de l'asile, subsidiairement à son admission provisoire pour illicéité et inexigibilité de l'exécution de son renvoi, au prononcé de mesures d'instruction selon l'art. 41 LAsi, requérant également l'octroi de l'assistance judiciaire partielle, la réception du dossier de l'ODM par le Tribunal administratif fédéral (le Tribunal) en date du 5 février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l'intéressé a qualité pour recourir (art. 48 al. 1 PA) et que son recours, interjeté dans la forme (art. 52 PA) et le délai (art. 108 al. 2 LAsi) prescrits par la loi, est recevable, que saisi d'un recours contre une décision de non-entrée en matière sur la demande d'asile d'un recourant, l'objet du recours ne peut porter que sur le bien-fondé de cette décision (cf. ATAF 2007/8 consid. 5 p. 76ss ; Jurisprudence et informations de la Commission suisse de recours en matière d'asile [JICRA] 2004 n° 34 consid. 2.1 p. 240s., JICRA 1996 n° 5 cpnsid. 3 p. 39, JICRA 1995 n° 14 consid. 4 p. 127s. ; ULRICH MEYER / ISABEL VON ZWEHL, L'objet du litige en procédure de droit administratif fédéral, in Mélanges en l'honneur de Pierre Moor, Berne 2005, p. 435ss, p. 439 ch. 8), qu'ainsi, la conclusion de l'intéressé tendant à l'octroi de l'asile est irrecevable, que dans le cas d'espèce, il y a lieu de déterminer si l'ODM était fondé à faire application de l'art. 32 al. 2 let. b LAsi, disposition en vertu de laquelle l'office fédéral n'entre pas en matière sur une demande d'asile lorsque le requérant a trompé les autorités sur son identité, le dol étant constaté sur la base de l'examen dactyloscopique ou d'autres moyens de preuve, que par identité, on entend les noms, prénoms et nationalités, l'ethnie, la date et le lieu de naissance, ainsi que le sexe (art. 1a let. a de l'ordonnance 1 sur l'asile du 11 août 1999 [OA 1, RS 142.311]), que l'art. 32 al. 2 let. b LAsi implique que les autorités suisses en matière d'asile, et non pas une autre autorité suisse ou étrangère, aient été trompées (cf. dans ce sens JICRA 2003 n° 27 consid. 2 p. 176, JICRA 1996 n° 32 consid. 3a p. 303) ; qu'il implique également pour les autorités suisses en matière d'asile d'apporter la preuve de la tromperie ; que celles-ci supportent ainsi le fardeau de la preuve (cf. dans ce sens JICRA 2003 n° 27 consid. 2 p. 176, JICRA 2000 n° 19 consid. 8b p. 188), que la preuve d'une tromperie sur l'identité peut être apportée non seulement par le biais d'un examen dactyloscopique, mais également par des témoignages concordants ou d'autres méthodes ou moyens qui, par comparaison avec l'examen dactyloscopique, ont une fiabilité moindre, tels en particulier les analyses scientifiques de provenance conduites par les services "Lingua" de l'ODM (cf. dans ce sens JICRA 2004 n° 4 consid. 4d p. 29, JICRA 1999 n° 19 consid. 3d p. 125s.), qu'en l'espèce, l'ODM a établi la tromperie du recourant, qu'en effet, alors que l'intéressé a allégué, lors du dépôt de sa demande d'asile, et maintenu, au cours des auditions effectuées par les autorités d'asile, être originaire de B._______ - affirmation qu'il maintient dans le cadre du présent recours -, il a reconnu être originaire du Nigéria lors d'un entretien, le (...) 2007, avec les représentants de cet Etat, en Suisse ; qu'il a obtenu de ceux-ci un laissez-passer en date du (...) 2008, que l'exécution de la mesure de renvoi du recourant a été effectuée le (...) 2008 à destination de C._______ au Nigéria, qu'entendu sur ces faits lors de la seconde audition du 22 janvier 2010, en particulier sur le caractère officiel dudit document de voyage - le laissez-passer - et sur le fait qu'il mentionnait explicitement la reconnaissance, par les autorités de ce pays, de sa nationalité nigériane, l'intéressé a fourni une explication indigente et non convaincante, déclarant que sa tante vivait au Nigéria et que, suite à son récit et ses prières, les autorités de ce pays lui avaient malgré tout octroyé un laissez-passer afin de lui permettre de recommencer une nouvelle vie en Afrique (cf. pv. aud. précitée p. 1s.), qu'il ne fait valoir, dans le cadre de son recours, aucun motif convaincant, contredisant au contraire ses déclarations préalables en indiquant avoir été contraint de se rendre à l'ambassade du Nigéria, puis dans ce pays, qu'il ressort, par ailleurs, du premier procès-verbal d'audition du 22 janvier 2010 que l'intéressé n'a entrepris aucune démarche en vue de se faire établir des documents d'identité (cf. pv. précitée p. 5), qu'il n'a produit aucun élément de preuve ni indice relatif à sa prétendue nationalité de B._______, qu'une tromperie sur l'identité étant avérée, c'est à juste titre que l'ODM a refusé d'entrer en matière sur la demande d'asile, que les règles prévues à l'art. 36 LAsi ont été respectées (absence d'audition sur les motifs et octroi du droit d'être entendu), que sur ce point, le recours doit être rejeté et la décision du 22 janvier 2010 confirmée, que lorsqu'il refuse d'entrer en matière sur une demande d'asile, l'ODM prononce en principe le renvoi de Suisse et en ordonne l'exécution (art. 44 al. 1 LAsi), qu'aucune exception à la règle générale du renvoi n'étant en la cause réalisée (art. 32 OA 1), le Tribunal est tenu, de par la loi, de confirmer cette mesure (cf. dans ce sens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qu'en l'espèce, n'ayant pas établi l'existence de sérieux préjudices au sens de l'art. 3 LAsi compte tenu de la non-entrée en matières sur sa demande, l'intéressé ne peut se prévaloir de l'art. 5 al. 1 LAsi, qui reprend en droit interne le principe de non-refoulement énoncé par l'art. 33 par. 1 de la Convention du 28 juillet 1951 relative au statut des réfugiés (Conv., RS 0.142.30), que le recourant invoque les craintes de persécution déjà formulées à l'appui de sa première demande d'asile, déposée en Suisse le (...) 2003, en cas de renvoi en B._______ (cf. pv. deuxième aud. du 22 janvier 2010 p. 2), et avoir subi deux enlèvements avec demande de rançon lors de son séjour au Nigéria, le premier en date du (...) avril 2009, le second le (...) mai 2009 (cf. pv. première aud. du 22 janvier 2010 p. 5), que les motifs invoqués comme s'opposant à son renvoi en B._______ ne constituent que de simples allégations ne reposant sur aucun début de preuve (cf. pv. deuxième aud. du 22 janvier 2010 p. 2 et recours p. 4). qu'à titre superfétatoire, ces motifs ont déjà été examinés et considérés comme invraisemblables dans le cadre de la première demande d'asile du recourant (cf. décision de l'Office fédéral des réfugiés [ODR] du 1er juillet 2003 et décisions incidentes du juge instructeur de la CRA du 31 juillet et du 28 août 2003) ; que la décision de l'ODR du 1er juillet 2003 a acquis force de chose décidée, qu'au vu de la volonté du recourant de tromper les autorités sur son identité, il ne peut être accordé aucun crédit aux motifs présentés à l'appui de sa seconde demande d'asile, lesquels sont au surplus caractérisés par leur indigence (cf. notamment récit superficiel des enlèvements, absence d'indication relatives à ses kidnappeurs, épouse jamais mentionnée auparavant), qu'en conséquence, le recourant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que l'exécution du renvoi du recourant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du recourant, qu'en effet, le Nigéria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du recourant, il ne fait valoir aucun motif d'ordre personnel susceptible de faire obstacle à l'exécution du renvoi au sens des dispositions susmentionnées, et que de tels obstacles ne ressortent pas non plus d'un examen d'office du dossier, qu'il est jeune, sans charge de famille, et n'a pas allégué avoir des problèmes de santé, que l'exécution du renvoi s'avère enfin possible (art. 44 al. 2 LAsi et art. 83 al. 2 LEtr), dès lors qu'elle ne se heurte pas à des obstacles insurmontables d'ordre technique ou pratique, et qu'il incombe en particulier à l'intéressé d'entreprendre toutes les démarches nécessaires pour obtenir les documents leur permettant de retourner dans son pays d'origine (cf. art. 8 al. 4 LAsi), qu'au demeurant, le recourant a déjà obtenu un laissez-passer des autorités nigériennes, que c'est donc également à bon droit que l'ODM a prononcé le renvoi du recourant et l'exécution de cette mesure, que par conséquent, le recours est également rejeté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(art. 65 al. 1 PA), qu'au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