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D-5649/2014 vom 7. Oktober 2014</w:t>
      </w:r>
    </w:p>
    <w:p>
      <w:r>
        <w:t>Bundesverwaltungsgericht, 2014-10-07, DE</w:t>
      </w:r>
    </w:p>
    <w:p>
      <w:r>
        <w:rPr>
          <w:b/>
        </w:rPr>
        <w:t xml:space="preserve">Quelle: </w:t>
      </w:r>
      <w:r>
        <w:t>https://mcp.opencaselaw.ch/entscheid/bvger_D-5649_2014</w:t>
      </w:r>
    </w:p>
    <w:p>
      <w:r>
        <w:t>FR: TAF D-5649/2014 du 7 octobre 2014</w:t>
      </w:r>
    </w:p>
    <w:p>
      <w:r>
        <w:t>IT: TAF D-5649/2014 del 7 ottobre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D-5649/2014 Urteil vom 7. Oktober 2014 Besetzung Einzelrichter Robert Galliker, mit Zustimmung von Richter Daniel Willisegger; Gerichtsschreiberin Sandra Sturzenegger. Parteien A._______, geboren (...), Eritrea, (...), Beschwerdeführer, gegen Bundesamt für Migration (BFM), Quellenweg 6, 3003 Bern, Vorinstanz . Gegenstand Nichteintreten auf Asylgesuch und Wegweisung (Dublin-Verfahren); Verfügung des BFM vom 24. September 2014 / N (...). Das Bundesverwaltungsgericht stellt fest, dass der Beschwerdeführer am 23. Juni 2014 in der Schweiz um Asyl nachsuchte, dass er im Rahmen der summarischen Befragung vom 9. Juli 2014 unter anderem angab, früher (ungefähr im Mai [Anmerkung des Gerichts]) in Italien illegal in das Hoheitsgebiet der Dublin-Staaten eingereist und dort von den Behörden namentlich registriert worden zu sein, dass das BFM gestützt auf diese Angaben die italienischen Behörden am 23. Juli 2014 um Übernahme des Beschwerdeführers im Sinne von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italienischen Behörden das Übernahmeersuchen innert der in Art. 22 Abs. 1 Dublin-III-VO vorgesehenen Frist unbeantwortet liessen, dass das BFM mit Verfügung vom 24. September 2014 - eröffnet am 30. September 2014 -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 Oktober 2014 gegen diesen Entscheid beim Bundesverwaltungsgericht Beschwerde erhob und dabei beantragte, es sei die angefochtene Verfügung aufzuheben und die Vorinstanz anzuweisen, ihr Recht auf Selbsteintritt auszuüben und sich für vorliegendes Asylverfahren für zuständig zu erklären, es sei im Sinne vorsorglicher Massnahmen die aufschiebende Wirkung zu erteilen und die Vollzugsbehörden anzuweisen, von der Überstellung nach Italien abzusehen, bis das Bundesverwaltungsgericht über die vorliegende Beschwerde entschieden habe, es sei auf die Erhebung eines Kostenvorschusses zu verzichten und die unentgeltliche Prozessführung zu gewähren, dass die vorinstanzlichen Akten am 6. Oktober 2014 beim Bundesverwaltungsgericht eintrafen (Art. 109 Abs. 1 AsylG), und zieht in Erwägung, dass das Bundesverwaltungsgericht auf dem Gebiet des Asyls in der Regel - so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wobei diese Bestimmung nicht direkt anwendbar ist, sondern nur in Verbindung mit einer anderen Norm des nationalen oder internationalen Rechts angerufen werden kann (vgl. BVGE 2010/45 E. 5), dass der Beschwerdeführer im Rahmen der summarischen Befragung angab, in Italien illegal in das Hoheitsgebiet der Dublin-Staaten eingereist zu sein, dass das BFM die italienischen Behörden am 23. Juli 2014 um Übernahme des Beschwerdeführers gestützt auf Art. 13 Abs. 1 Dublin-III-VO ersuchte, dass die italienischen Behörden das Übernahmeersuchen innert der in Art. 22 Abs. 1 Dublin-III-VO vorgesehenen Frist unbeantwortet liessen, womit sie die Zuständigkeit Italiens implizit anerkannten (Art. 22 Abs. 7 Dublin-III-VO), dass das BFM bei dieser Sachlage zu Recht von der Zuständigkeit Italiens für die Durchführung des Asylverfahrens ausging, dass es keine wesentlichen Gründe für die Annahme gibt, das Asylverfahren und die Aufnahmebedingungen für Antragsteller in Italien würden systemische Schwachstellen aufweisen, die eine Gefahr einer unmenschlichen oder entwürdigenden Behandlung im Sinne von Art.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seinen Vorbringen, er möchte nicht nach Italien zurück, da dort die Existenzbedingungen von Asylsuchenden unzu­mutbar seien, implizit die Anwendung der Ermessensklausel von Art. 17 Abs. 1 Dublin-III-VO fordert, was zum Selbsteintritt der Schweiz und zur Beurteilung des Antrags auf internationalen Schutz durch dieses Land führen würde, dass der Beschwerdeführer mit seinen pauschalen Einwänden kein konkretes und ernsthaftes Risiko darzutun vermag,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BFM zu bestätigen ist, dass das Beschwerdeverfahren mit vorliegendem Urteil abgeschlossen ist, weshalb sich die Anträge auf Verzicht auf die Erhebung eines Kostenvorschusses und auf Gewährung der aufschiebenden Wirkung als gegen­standslos erweisen, dass das mit der Beschwerde gestellte Gesuch um Gewährung der unentgeltlichen Rechtspflege im Sinne von Art. 65 Abs. 1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600.-(Art. 1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Robert Galliker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