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D-5648/2012 vom 13. Februar 2013</w:t>
      </w:r>
    </w:p>
    <w:p>
      <w:r>
        <w:t>Bundesverwaltungsgericht, 2013-02-13, DE</w:t>
      </w:r>
    </w:p>
    <w:p>
      <w:r>
        <w:rPr>
          <w:b/>
        </w:rPr>
        <w:t xml:space="preserve">Quelle: </w:t>
      </w:r>
      <w:r>
        <w:t>https://mcp.opencaselaw.ch/entscheid/bvger_D-5648_2012</w:t>
      </w:r>
    </w:p>
    <w:p>
      <w:r>
        <w:t>FR: TAF D-5648/2012 du 13 février 2013</w:t>
      </w:r>
    </w:p>
    <w:p>
      <w:r>
        <w:t>IT: TAF D-5648/2012 del 13 febbraio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D-5648/2012 Urteil vom 13. Februar 2013 Besetzung Einzelrichter Robert Galliker, mit Zustimmung von Richterin Gabriela Freihofer; Gerichtsschreiberin Sandra Sturzenegger. Parteien A._______, geboren am (...), Staatsangehörigkeit unbekannt, c/o schweizerische Vertretung in Khartum, Sudan, Beschwerdeführer, gegen Bundesamt für Migration (BFM), Quellenweg 6, 3003 Bern, Vorinstanz . Gegenstand Asylgesuch aus dem Ausland und Einreisebewilligung; Verfügung des BFM vom 13. August 2012 / N (...). Das Bundesverwaltungsgericht stellt fest, dass der Beschwerdeführer mit Eingabe vom 7. Februar 2011 (Datum Eingang: 17. Februar 2011) bei der schweizerischen Botschaft in Khartum (nachfolgend: Botschaft) um Gewährung von Asyl respektive Migration in die Schweiz nachsuchte, dass sich der Beschwerdeführer mit Eingabe vom 3. Februar 2012 bei der Botschaft nach dem Verfahrensstand erkundigte, dass das BFM dem Beschwerdeführer mit Schreiben vom 19. März 2012 mitteilte, eine Befragung vor Ort sei aus sicherheitstechnischen, strukturellen und kapazitätsmässigen Gründen nicht möglich, dass es ihn gleichzeitig zur Vervollständigung des rechtserheblichen Sachverhalts aufforderte, bis zum 19. April 2012 konkrete Fragen zu beantworten, dass der Beschwerdeführer mit Eingabe vom 18. April 2012 (Eingang Botschaft) zum Fragenkatalog des BFM Stellung nahm, dass er zur Begründung seines Asylgesuchs im Wesentlichen geltend machte, er komme aus B._______ (Äthiopien), sei aber staatenlos, weil sein Vater Eritreer und seine Mutter Äthiopierin sei, dass er im September 2007 festgenommen worden sei, weil man ihn verdächtigt habe, für die (regierungsfeindliche) Arbegnoch Ginbar tätig zu sein, er seiner Meinung nach jedoch wegen seiner Herkunft verhaftet worden sei, dass er im Gefängnis gewesen sei, bis er im Juni 2008 aufgrund einer Krankheit in ein Spital habe gebracht werden müssen, dass er bei dieser Gelegenheit habe fliehen können, dass er sich anschliessend bei seinem Onkel in C._______ versteckt gehalten habe und am 20. Juni 2008 in den Sudan geflohen sei, da man ihn gesucht habe, dass er im Sudan keine Bewegungsfreiheit habe und auch nicht frei arbeiten könne, dass er oft Opfer von Diskriminierungen und Benachteiligungen sei, dass er sich davor fürchte, nach Äthiopien oder Eritrea deportiert zu werden, dass das BFM mit Verfügung vom 13. August 2012 - eröffnet am 16. Sep­tember 2012 - dem Beschwerdeführer die Einreise in die Schweiz nicht bewilligte und sein Asylgesuch ablehnte, dass das BFM zur Begründung im Wesentlichen ausführte, aufgrund des erstellten Sachverhalts sei nicht von einer un­mittelbaren Gefährdung des Beschwerdeführers auszugehen, die seine Ein­reise in die Schweiz als notwendig erscheinen liesse, dass die Ausführungen des Beschwerdeführers zwar darauf schliessen lassen würden, dass seine Schwierigkeiten mit den eritreischen (recte: äthiopischen) Behörden asylbeachtlich seien, doch lebe er jetzt im Sudan, dass sich laut Bericht des Flüchtlingskommissariats der Vereinten Nationen (UNHCR; "2011 UNHCR country operations profile - Sudan") rund 162'000 eritreische Flüchtlinge und Asylbewerber im Sudan befinden würden, wovon rund 108'000 beim UNHCR registriert seien, dass vor diesem Hintergrund nicht zu verkennen sei, dass die Lage vor Ort für diese Menschen, wie auch für den Beschwerdeführer nicht einfach sei, dass dennoch keine konkreten Anhaltspunkte zur Annahme bestehen würden, dass ein weiterer Verbleib im Sudan für ihn nicht zumutbar oder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dass es dem Beschwerdeführer daher zuzu­muten sei, wieder in das ihm zugewiesene Flüchtlingslager zurückzukehren, dass die Befürchtung des Beschwerdeführers, nach Eritrea oder Äthiopien zurückgeschafft zu werden, als unbegründet erachtet werde, dass gemäss gesicherten Erkenntnissen das Risiko einer Deportation oder Verschleppung von Personen, die im Sudan vom UNHCR als Flüchtlinge anerkannt seien, gering sei, dass das UNHCR vor Ort sämtliche Eritreer und Äthiopier registriere, die sich in einem Flüchtlingslager melden würden, dass es vorliegend keine konkreten Anhaltspunkte für eine drohende Rückführung des Beschwerdeführers gebe, dass er gemäss den Akten nicht über ein geeignetes Risikoprofil verfüge, welches die Befürchtung vor einer Verschleppung nach Eritrea oder Äthiopien objektiv begründen könnte, dass er auch nicht glaubhaft habe darlegen können, dass ihm unmittelbar unter Verletzung des Non-Refoulement-Prinzips eine Rückschaffung nach Eritrea oder Äthiopien drohe, dass er zudem den Flüchtlingsstatus durch das UNHCR erhalten habe oder diesen erwerben könne und somit jederzeit die Möglichkeit habe, sich bei der Vertretung des UNHCR im Sudan zu melden, dass diesbezüglich festzuhalten sei, dass das UNHCR den Sudan, der die Flüchtlingskonvention vom 28. Juli 1951 unterzeichnet hat, an seine internationalen Verpflichtungen erinnert habe, dass das Leben in Khartum für eritreische oder äthiopische Flüchtlinge gewiss nicht einfach sei, dass aus den Angaben des Beschwerdeführers jedoch hervorgehe, dass er nun bereits seit 2008 in Khartum lebe und sich bis jetzt offensichtlich erfolgreich durchgeschlagen habe, dass sein mehrjähriger Aufenthalt in Äthiopien (recte: Sudan) als Hinweis dafür zu qualifizieren sei, dass die Hürden für eine zumutbare Existenz in Khartum in seinem Fall nicht unüberwindbar seien, dass überdies eine grosse eritreische und äthiopische Diaspora im Sudan lebe, die für in Not geratene Landsleute bereitstehe und weitgehend Unterstützung biete, dass im Übrigen keine besondere Beziehungsnähe zur Schweiz bestehe, welche die vorangegangenen Feststellungen umzustossen vermöge, dass die Einreise in die Schweiz daher zu verweigern und das Asylgesuch abzulehnen sei, dass der Beschwerdeführer auf Englisch gegen diesen Entscheid mit nicht unterzeichneter Eingabe vom 28. September 2012 (Eingang Botschaft: 10. Oktober 2012) Beschwerde erhob und sinngemäss beantragte, die Verfügung des BFM sei aufzuheben und es sei ihm die Einreise in die Schweiz zu bewilligen sowie Asyl zu gewähren, dass der Beschwerdeführer mit Zwischenverfügung vom 31. Oktober 2012 - eröffnet am 12. November 2012 - unter Zustellung einer Kopie der Beschwerde aufgefordert wurde, innert siebentägiger Frist eine Beschwerdeverbesserung (Unterschrift) einzureichen, dass der Beschwerdeführer am 12. November 2012 die unterschriebene Kopie seiner Beschwerde und mit Eingabe vom 14. November 2012 eine zusätzliche Beschwerdeverbesserung einreichte,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dem Beschwerdeführer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des Beschwerdeführers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(auch wenn sich diese teilweise vor allem auf Eritreer bezieht) dargelegt hat, weshalb es dem Be­schwer­deführer zuzumuten ist, im Sudan zu verbleiben, dass der Beschwerdeführer den Erwägungen des BFM nichts Stichhaltiges entgegenhält, sondern lediglich in unsubstanziierter und unbelegter Weise vorbringt, er lebe unter sehr gefährlichen Bedingungen im Sudan und habe beim UNHCR in Khartum schon mehrmals vergeblich um Schutz ersucht, dass das BFM dem Beschwerdeführer somit zu Recht die Einreise in die Schweiz verweigert und sein Asylgesuch aus dem Ausland abgelehnt hat,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und das BFM.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