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D-5640/2017 vom 23. November 2017</w:t>
      </w:r>
    </w:p>
    <w:p>
      <w:r>
        <w:t>Bundesverwaltungsgericht, 2017-11-23, FR</w:t>
      </w:r>
    </w:p>
    <w:p>
      <w:r>
        <w:rPr>
          <w:b/>
        </w:rPr>
        <w:t xml:space="preserve">Quelle: </w:t>
      </w:r>
      <w:r>
        <w:t>https://mcp.opencaselaw.ch/entscheid/bvger_D-5640_2017</w:t>
      </w:r>
    </w:p>
    <w:p>
      <w:r>
        <w:t>FR: TAF D-5640/2017 du 23 novembre 2017</w:t>
      </w:r>
    </w:p>
    <w:p>
      <w:r>
        <w:t>IT: TAF D-5640/2017 del 23 novembre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D-5640/2017 Arrêt du 23 novembre 2017 Composition Gérard Scherrer, juge unique, avec l'approbation de Gérald Bovier, juge; Michel Jaccottet, greffier. Parties A._______, né le (...), Ethiopie, représenté par Me Catalina Mendoza, avocate, Caritas - Service Juridique, recourant, contre Secrétariat d'Etat aux migrations (SEM), Quellenweg 6, 3003 Berne, autorité inférieure. Objet Asile et renvoi; décision du SEM du 31 août 2017 / N (...). Vu la demande d'asile déposée en Suisse par A._______, en date du 23 septembre 2015, les procès-verbaux des auditions des 22 octobre 2015 et 23 mai 2017, lors desquelles l'intéressé a déclaré avoir fui son pays d'origine le 10 août 2015, parce que, soupçonné de collaborer avec les autorités érythréennes et l'opposition, notamment via [lieu de travail], il avait été emprisonné à deux reprises, la décision du 31 août 2017, notifiée le 4 septembre suivant, par laquelle le SEM, considérant que les déclarations de l'intéressé ne satisfaisaient pas aux exigences de vraisemblance énoncées à l'art. 7 LAsi (RS 142.31), a rejeté sa demande d'asile, prononcé son renvoi de Suisse et ordonné l'exécution de cette mesure, le recours du 3 octobre 2017 tendant à l'annulation de cette décision, à la reconnaissance de la qualité de réfugié et à l'octroi de l'asile, subsidiairement, au prononcé d'une admission provisoire, assorti de demandes de dispense de l'avance de frais et d'assistance judiciaire totale, la convocation du 17 août 2015 produite, la décision incidente du 12 octobre 2017, par laquelle le Tribunal administratif fédéral (le Tribunal) a rejeté les demandes précitées et invité l'intéressé à verser une avance sur les frais de procédure présumés, le rejet d'une demande de reconsidération de cette décision incidente, du 20 octobre 2017, le paiement de l'avance de frais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qu'elles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qu'enfin elles sont plausibles, lorsqu'elles correspondent à des faits démontrés (en particulier aux circonstances générales régnant dans le pays d'origine) et sont conformes à la réalité et à l'expérience générale de la vie, qu'en l'espèce, l'intéressé n'a rendu vraisemblable ni l'existence de mesures de persécution de la part des autorités éthiopiennes à son égard, ni le risque d'en être la victime en cas de retour, qu'en effet, comme le relève à juste titre la décision entreprise, la description faite par l'intéressé des conditions de ses deux détentions est stéréotypée et dépourvue de détails (cf. procès-verbal d'audition [pv.] du 23 mai 2017, réponses aux questions 64 à 77, p. 8), ce qui n'a pas été contesté en procédure de recours, qu'à titre d'exemple, invité à décrire une journée en prison, il s'est contenté d'expliquer qu'il recevait deux petits pains le soir, que s'il avait vécu quatre mois, respectivement deux mois dans des lieux de détention, il aurait été capable de fournir plus de détails, qu'il s'est contredit sur le moment de sa deuxième arrestation qui aurait eu lieu tantôt lorsqu'il discutait avec des amis pendant la fête de Mariam (« c'est là qu'ils m'ont arrêté », cf. pv. du 22 octobre 2015, pt. 7.02, p. 10), tantôt lors d'une réunion électorale, respectivement une réunion concernant l'aménagement du territoire (cf. pv. du 23 mai 2017, réponse à la question 36, p. 5), que, s'il avait été libéré une première fois avec l'interdiction notamment de prendre part à des réunions aux fins de l'empêcher d'amener des gens à rejoindre l'opposition et de voter pour elle, il n'aurait pas été relâché, même sous caution, après avoir pris part à une nouvelle réunion, surtout si, comme il le prétend, les autorités étaient au courant de cette interdiction lors de sa deuxième arrestation, que la convocation du 17 août 2015 selon laquelle l'intéressé devrait être entendu sur les fréquentations qu'il entretenait dans [lieu de travail] n'a pas de valeur probante déterminante, que ce document postérieur à son départ du pays ne saurait pallier l'absence de preuves relatives aux arrestations, détentions et libérations qui seraient intervenues en 2014 et 2015 pour les motifs politiques allégués, que, s'il avait été recherché par les autorités, il n'aurait selon toute vraisemblance pas obtenu une carte d'identité du kebele, le 3 août 2015, soit un mois après être sorti de prison et une semaine avant de prendre la fuite, que l'emprisonnement de sa soeur suite au départ de son pays d'origine n'est pas non plus établi, qu'enfin, le fait que l'intéressé est suivi par la Consultation pour les victimes de torture et de guerre, et que son médecin ait constaté l'existence de séquelles de mauvais traitements atteste bien ces faits, mais pas la vraisemblance des motifs de fuite allégués, qu'ainsi, le recours en matière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dépit d'un climat d'instabilité, l'Ethiopie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notamment arrêt du Tribunal D-6985/2016 du 2 mars 2017 consid. 9.2), qu'il ne ressort pas non plus du dossier que l'intéressé pourrait être mis concrètement en danger pour des motifs qui lui seraient propres ; qu'il est jeune et apte à travailler; qu'il peut se prévaloir d'une bonne formation professionnelle, étant en possession d'un diplôme [de formation supérieure] ; qu'il est également pourvu d'une expérience professionnelle ; qu'il dispose d'un réseau familial sur place, à savoir son épouse, son enfant et notamment sa soeur qui l'a déjà aidé en finançant son voyage en Europe, soit autant de facteurs qui devraient lui permettre de se réinstaller sans rencontrer d'excessives difficultés, que, selon le rapport médical du 25 juillet 2017, le recourant souffre d'une perforation tympanique bilatérale avec oto mastoïdite, d'hépatite B chronique avec altération de la fonction hépatique, d'une infection parasitaire et d'un épisode dépressif moyen avec un état de stress post-traumatique,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qu'en l'espèce, il existe à Addis Abeba des structures médicales permettant la prise en charge de l'intéressé, même si celle-ci sera plus rudimentaire qu'en Suisse, comme l'a constaté le Tribunal à plusieurs reprises (cf. notamment arrêt du TAF D-2767/2016 du 20 septembre 2017, consid. 7.3.3 ; arrêt du TAF D-1783/2016 du 18 avril 2017, consid. 5.3.4), qu'en outre et en cas de besoin, l'intéressé pourra solliciter du SEM une aide au retour pour motifs médicaux (art. 73 OA 2, [RS 142.312]), qu'au vu de ce qui précède, il n'apparait pas que l'intéressé, tant du point de vue somatique que psychique, présente des troubles graves, susceptibles d'entraîner une dégradation très rapide au point de conduire d'une manière certaine à la mise en danger concrète de sa vie ou à une atteinte sérieuse, durable et notablement plus grave de son intégrité physique, que l'exécution du renvoi est enfin possible (cf. art. 83 al. 2 LEtr ; ATAF 2008/34 consid. 12 p. 513 ss et jurisp. cit.), le recourant étant tenu de collaborer à l'obtention de tout document lui permettant de retourner dans son pays d'origine (cf. art. 8 al. 4 LAsi), que, partant, le recours en matière de renvoi doit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intégralement couvert par l'avance de frais de même montant versée le 25 octobre 2017.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