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D-5640/2015 vom 17. September 2015</w:t>
      </w:r>
    </w:p>
    <w:p>
      <w:r>
        <w:t>Bundesverwaltungsgericht, 2015-09-17, DE</w:t>
      </w:r>
    </w:p>
    <w:p>
      <w:r>
        <w:rPr>
          <w:b/>
        </w:rPr>
        <w:t xml:space="preserve">Quelle: </w:t>
      </w:r>
      <w:r>
        <w:t>https://mcp.opencaselaw.ch/entscheid/bvger_D-5640_2015</w:t>
      </w:r>
    </w:p>
    <w:p>
      <w:r>
        <w:t>FR: TAF D-5640/2015 du 17 septembre 2015</w:t>
      </w:r>
    </w:p>
    <w:p>
      <w:r>
        <w:t>IT: TAF D-5640/2015 del 17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D-5640/2015 Urteil vom 17. September 2015 Besetzung Einzelrichter Fulvio Haefeli, mit Zustimmung von Richter Martin Zoller; Gerichtsschreiber Gert Winter. Parteien A._______, geboren (...), Eritrea, (...), Beschwerdeführerin, gegen Staatssekretariat für Migration (SEM), Quellenweg 6, 3003 Bern, Vorinstanz. Gegenstand Nichteintreten auf Asylgesuch und Wegweisung (Dublin-Verfahren); Verfügung des SEM vom 1. September 2015 / N (...). Das Bundesverwaltungsgericht stellt fest, dass die Beschwerdeführerin am 5. Juni 2015 in der Schweiz um Asyl nachsuchte, dass das SEM mit Verfügung vom 1. September 2015 - eröffnet am 8. September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14. September 2015 gegen diesen Entscheid beim Bundesverwaltungsgericht Beschwerde erhob und dabei die Aufhebung der angefochtenen Verfügung, Eintreten auf das Asylgesuch und sinngemäss die Gewährung der unentgeltlichen Prozessführung beantragte,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es keine Gründe für die Annahme gibt, das Asylverfahren und die Aufnahmebedingungen für Antragsteller in Italien wiesen systemische Schwachstellen im Sinne von Art. 3 Abs. 2 Sätze 2 und 3 Dublin-III-VO auf,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Non-Refoulement-Grundsatz missachten und sie zur Ausreise in ein Land zwingen, in dem ihr Leib, ihr Leben oder ihre Freiheit aus einem Grund nach Art. 3 Abs. 1 AsylG gefährdet ist oder in dem sie Gefahr laufen würde, zur Ausreise in ein solches Land gezwungen zu werden,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auf Beschwerdeebene geltend macht, Italien sei schon seit längerer Zeit völlig überlastet mit der Entgegennahme und Bearbeitung von Asylgesuchen, dass die Asylzentren und Fürsorgeeinrichtungen komplett überfüllt und die karitativen Institutionen hoffnungslos überfordert seien, weshalb sie als verletzliche Person alsbald obdachlos werde, betteln gehen und Hunger leiden müsse, dass die Beschwerdeführerin mit ihrem Vorbringen implizit die Anwendung von Art. 17 Abs. 1 Dublin-III-VO respektive Art. 29a Abs. 3 AsylV 1 fordert,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Urteil des BVger E-641/2014 vom 13. März 2015 E. 5.6 und 7 [zur Publikation vorgesehen]),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Urteil E-641/2014 E. 8), dass sich die Vorinstanz mit dem Einwand der Beschwerdeführerin, in Italien seien die Lebensbedingungen nicht gut und die Leute auf der Strasse, auseinandergesetzt und die Beschwerdeführerin zu Recht nicht als vulnerable Person qualifiziert hat, dass das SEM innerhalb seines Ermessensspielraums gehandelt hat, welcher im Ergebnis vom Bundesverwaltungsgericht nicht mehr überprüft werden kann, weshalb es sich unter diesen Umständen weiterer Ausführungen zur Frage eines Selbsteintritts enthält, dass das SEM demnach zu Recht in Anwendung von Art. 31a Abs. 1 Bst. b AsylG auf das Asylgesuch der Beschwerdeführerin nicht eingetreten ist und - weil sie nicht im Besitz einer gültigen Aufenthalts- oder Niederlassungsbewilligung ist - in Anwendung von Art. 44 AsylG ihre Überstellung nach Italien angeordnet hat (Art. 32 Bst. a AsylV 1), dass die Beschwerde aus diesen Gründen abzuweisen ist, dass das sinngemässe Gesuch um Gewährung der unentgeltlichen Prozessführung gleichfalls abzuweisen ist, da die Begehren - wie sich aus den vorstehenden Erwägungen ergibt - als aussichtlos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