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D-5638/2015 vom 16. September 2015</w:t>
      </w:r>
    </w:p>
    <w:p>
      <w:r>
        <w:t>Bundesverwaltungsgericht, 2015-09-16, DE</w:t>
      </w:r>
    </w:p>
    <w:p>
      <w:r>
        <w:rPr>
          <w:b/>
        </w:rPr>
        <w:t xml:space="preserve">Quelle: </w:t>
      </w:r>
      <w:r>
        <w:t>https://mcp.opencaselaw.ch/entscheid/bvger_D-5638_2015</w:t>
      </w:r>
    </w:p>
    <w:p>
      <w:r>
        <w:t>FR: TAF D-5638/2015 du 16 septembre 2015</w:t>
      </w:r>
    </w:p>
    <w:p>
      <w:r>
        <w:t>IT: TAF D-5638/2015 del 16 settembre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D-5638/2015 Urteil vom 16. September 2015 Besetzung Einzelrichter Hans Schürch, mit Zustimmung von Richterin Regula Schenker Senn; Gerichtsschreiberin Martina Kunert. Parteien A._______, geboren (...), Eritrea, (...), Beschwerdeführer, gegen Staatssekretariat für Migration (SEM; zuvor Bundesamt für Migration, BFM), Quellenweg 6, 3003 Bern, Vorinstanz. Gegenstand Nichteintreten auf Asylgesuch und Wegweisung (Dublin-Verfahren); Verfügung des SEM vom 3. September 2015 / N (...). Das Bundesverwaltungsgericht stellt fest, dass der Beschwerdeführer am 19. Juni 2015 in der Schweiz um Asyl nachsuchte, dass das SEM mit Verfügung vom 3. September 2015 - eröffnet am 9. September 2015 -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11. September 2015 (Poststempel) gegen diesen Entscheid beim Bundesverwaltungsgericht Beschwerde erhob und dabei sinngemäss beantragte, die Verfügung vom 3. September 2015 sei aufzuheben und die Vorinstanz sei anzuweisen, auf sein Asylgesuch einzutreten, dass er in seiner Eingabe im Wesentlichen geltend macht, er sei von den italienischen Behörden nicht registriert worden, die Zustände in Italien wären für Flüchtlinge menschenunwürdig und bei einer Rückkehr nach Italien drohe ihm wie so vielen Landsleuten ein Leben in absoluter Not ohne Unterkunft und Einkommen auf Italiens chaotischen Strassen, dass die vorinstanzlichen Akten am 15. September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den vorliegenden Akten zu entnehmen ist, dass sich der Beschwer­deführer vor seiner Einreise in die Schweiz in Italien aufgehalten hatte (vgl. act. A6, S. 7) dass das SEM die italienischen Behörden am 1. Juli 2015 um Aufnahme des Beschwerdeführers gestützt auf Art. 21 Dublin-III-VO ersuchte, dass die italienischen Behörden das Übernahmeersuchen innert der in Art. 22 Abs. 1 Dublin-III-VO vorgesehenen Frist unbeantwortet liessen, womit sie die Zuständigkeit Italiens implizit anerkannten (Art. 22 Abs. 7 Dublin-III-VO), dass die grundsätzliche Zuständigkeit Italiens unabhängig davon, ob der Beschwerdeführer von den italienischen Behörden registriert worden ist, somit gegeben ist, dass es keine Gründe für die Annahme gibt, das Asylverfahren und die Aufnahmebedingungen für Antragsteller in Italien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der Beschwerdeführer sich nicht gegen die grundsätzliche Zuständigkeit Italiens zur Durchführung des Asyl- und Wegweisungsverfahrens wendet, jedoch sinngemäss vorbringt, es lägen mit den dortigen Lebensbedingungen Überstellungshindernisse vor, die die Ausübung des Selbsteintrittsrechts notwendig machten,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die Zustände in Italien seien menschenunwürdig und im Falle einer Rückkehr nach Italien drohe ihm ein Leben in absoluter Not ohne Hoffnung auf eine Unterkunft, ein Einkommen oder ein faires Asylverfahren implizit die Anwendung von Art. 17 Abs. 1 Dublin-III-VO respektive Art. 29a Abs. 3 AsylV 1 fordert,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zwar festgehalten werden muss, dass Asylsuchende in Italien bei der Unterkunft, der Arbeit und dem Zugang zur medizinischen Infrastruktur Schwierigkeiten ausgesetzt sein können, die ersichtlichen Schwierigkeiten nach Auffassung des Bundesverwaltungsgerichts jedoch nicht als generell untragbar erscheinen, dass der Beschwerdeführer kein konkretes und ernsthaftes Risiko dargetan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den vorangehenden Gründen abzuweisen ist, dass das Beschwerdeverfahren mit vorliegendem Urteil abgeschlossen 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