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D-5637/2012 vom 2. November 2012</w:t>
      </w:r>
    </w:p>
    <w:p>
      <w:r>
        <w:t>Bundesverwaltungsgericht, 2012-11-02, DE</w:t>
      </w:r>
    </w:p>
    <w:p>
      <w:r>
        <w:rPr>
          <w:b/>
        </w:rPr>
        <w:t xml:space="preserve">Quelle: </w:t>
      </w:r>
      <w:r>
        <w:t>https://mcp.opencaselaw.ch/entscheid/bvger_D-5637_2012</w:t>
      </w:r>
    </w:p>
    <w:p>
      <w:r>
        <w:t>FR: TAF D-5637/2012 du 2 novembre 2012</w:t>
      </w:r>
    </w:p>
    <w:p>
      <w:r>
        <w:t>IT: TAF D-5637/2012 del 2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D-5637/2012 Urteil vom 2. November 2012 Besetzung Einzelrichter Martin Zoller, mit Zustimmung von Richter Thomas Wespi; Gerichtsschreiberin Susanne Burgherr. Parteien A._______, geboren am (...), Liberia, (...), Beschwerdeführer, gegen Bundesamt für Migration (BFM), Quellenweg 6, 3003 Bern, Vorinstanz. Gegenstand Nichteintreten auf Asylgesuch und Wegweisung (Dublin-Verfahren); Verfügung des BFM vom 16. Oktober 2012 / N (...). Das Bundesverwaltungsgericht stellt fest, dass der Beschwerdeführer am 14. September 2012 in der Schweiz um Asyl nachsuchte, dass er anlässlich der Befragung im Empfangs- und Verfahrenszentrum B._______ vom 21. September 2012 im Wesentlichen geltend machte, er habe sein Heimatland wegen des Krieges und seiner ethnischen Zugehörigkeit zu den Mandingo, die in Liberia als Muslime in Gefahr seien, im Jahr 2005 verlassen, dass er die folgenden Jahre in C._______, D._______, E._______ und F._______ verbracht habe, dass er von F._______ aus im Mai 2011 nach Italien gereist sei und dort am 7. Juni 2011 ein Asylgesuch gestellt habe, dass sein Asylgesuch zwar abgelehnt, ihm aber eine Aufenthaltsbewilligung bis zum Juni 2012 erteilt worden sei, dass er um Erneuerung der Aufenthaltsbewilligung ersucht habe und gegenwärtig auf den diesbezüglichen Entscheid warte, dass er Italien am 13. September 2012 aus gesundheitlichen Gründen verlassen habe, dass er in Italien wegen (Aufzählung Beschwerden) mehrere Male im Krankenhaus gewesen sei und Medikamente erhalten habe, aber die Ärzte keine Diagnose hätten stellen können, weshalb er Angst um seine Gesundheit habe, dass bezüglich der weiteren Aussagen beziehungsweise der Einzelheiten des rechtserheblichen Sachverhalts auf das Protokoll bei den Akten verwiesen wird (vgl. Akten Vorinstanz A5), dass das BFM mit Verfügung vom 16. Oktober 2012 - eröffnet am 22. Oktober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29. Oktober 2012 gegen diesen Entscheid beim Bundesverwaltungsgericht Beschwerde erhob, worin um Aufhebung der vorinstanzlichen Verfügung und um Anerkennung der Flüchtlingseigenschaft sowie um Gewährung des Asyls, eventualiter um Feststellung der Undurchführbarkeit des Wegweisungsvollzugs und um Gewährung der vorläufigen Aufnahme, ersucht wurde, dass in prozessualer Hinsicht beantragt wurde, der Beschwerde sei die aufschiebende Wirkung zuzuerkennen, dass im Weiteren um vorsorgliche Anweisung an die Vollzugsbehörden, die Kontaktaufnahme mit dem Heimatstaat sowie jegliche Datenweitergabe an denselben zu unterlassen, eventualiter um Anweisung, eine allenfalls bereits erfolgte Datenweitergabe offenzulegen, ersucht wurde, dass zudem um Gewährung der unentgeltlichen Rechtspflege im Sinne von Art. 65 Abs. 1 und 2 des Verwaltungsverfahrensgesetzes vom 20. Dezember 1968 (VwVG, SR 172.021) und um Verzicht auf die Erhebung eines Kostenvorschusses ersucht wurde, dass der Beschwerdeführer erneut vorbrachte, ethnische Mandingo seien in Liberia in Gefahr, dass es ihm gesundheitlich schlecht gehe (Aufzählung Beschwerden) und er in der Schweiz einen Arzt konsultiert habe, wobei noch keine Diagnose vorliege (Laborbericht vom 5. Oktober 2012: keine [...]), dass er nicht nach Italien zurückkehren wolle, da man dort nicht herausgefunden habe, was ihm fehle, dass auf die weitere Beschwerdebegründung - soweit entscheidwesentlich - in den nachfolgenden Erwägungen einzugehen ist, dass die vorinstanzlichen Akten am 31. Oktober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im Rahmen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7. Juni 2011 in Italien ein Asylgesuch eingereicht hatte, dass das BFM die italienischen Behörden deshalb am 26. September 2012 um Übernahme des Beschwerdeführers gestützt auf Art. 16 Abs. 1 Bst. e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die Zuständigkeit Italiens somit gegeben ist, dass bezüglich der Klage des Beschwerdeführers, in Italien nach einem negativen Asylentscheid keine adäquate medizinische Behandlung erhalten zu haben, festzuhalten ist, dass Italien, selbst wenn das Asylverfahren des Beschwerdeführers dort bereits rechtskräftig abgeschlossen sein sollte und er deshalb kein Anrecht mehr auf Unterbringung oder weitergehende staatliche oder nichtstaatliche Unterstützung hätte, gemäss Art. 16 Abs. 2 Bst. e Dublin-II-Verordnung weiterhin für das Verfahren des Beschwerdeführers bis zu einem allfälligen Wegweisungsvollzug zuständig ist (Art. 16 Abs. 4 Dublin-II-Verordnung sowie CHRISTIAN FILZWIESER/ANDREA SPRUNG, Dublin-II-Verordnung, 3., überarb. Aufl., Wien/Graz 2010, K 25 zu Art. 16 Abs. 4), dass die schweizerischen Behörden zwar dafür sorgen müssen, dass der Beschwerdeführer im Falle einer Überstellung nach Italien nicht einer dem internationalen Recht und insbesondere Art. 3 der Konvention vom 4. November 1950 zum Schutze der Menschenrechte und Grundfreiheiten (EMRK, SR 0.101) widersprechenden Behandlung ausgesetzt ist, dass Italien indessen Signatarstaat der EMRK, des Abkommens vom 28. Juli 1951 über die Rechtsstellung der Flüchtlinge (FK, SR 0.142.30) und des Protokolls über die Rechtsstellung der Flüchtlinge vom 31. Januar 1967 (SR 0.142.301) ist, und kein Grund zur Annahme besteht, Personen, die sich im Rahmen eines Asylverfahrens in Italien aufhalten, würden aufgrund der dortigen Aufenthaltsbedingungen in eine existenzielle Notlage versetzt, dass ebensowenig Hinweise bestehen, Italien würde seinen Verpflichtungen im Rahmen der Dublin-II-Verordnung in medizinischer Hinsicht nicht nachkommen und damit gegen die Bestimmungen der Richtlinie 2003/9/EG des Rates vom 27. Januar 2003 zur Festlegung von Mindestnormen für die Aufnahme von Asylbewerbern in den Mitgliedstaaten ("Aufnahmerichtlinie", ABl. L 31 vom 6. Februar 2003, S.°18) verstossen, dass es angesichts der Vermutung, dass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dies im vorliegenden Fall für die Situation des Beschwerdeführers nicht zutrifft, dass den Akten keine Hinweise für eine akute Behandlungsbedürftigkeit des Beschwerdeführers, bei dem gemäss dem eingereichten Laborbericht vom 5. Oktober 2012 keine (...) vorliegt, zu entnehmen sind, dass Italien im Übrigen über eine ausreichende medizinische Infrastruktur verfügt und es dem Beschwerdeführer obliegt, sich mit allfälligen Beschwerden an die zuständigen Behörden vor Ort zu wenden, dass der Beschwerdeführer nach dem Gesagten offensichtlich nicht beweisen oder glaubhaft machen konnte, dass ein konkretes und ernsthaftes Risiko bestehe, seine Überstellung nach Italien würde gegen Art. 3 EMRK oder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weshalb auch auf den Antrag auf Gewährung der vorläufigen Aufnahme nicht einzutreten ist, dass die Beschwerde aus diesen Gründen abzuweisen ist, soweit darauf einzutreten ist, und die Verfügung des BFM zu bestätigen ist, dass das Beschwerdeverfahren mit vorliegendem Urteil abgeschlossen ist, weshalb sich die Gesuche um Erlass vorsorglicher Massnahmen und um Verzicht auf die Erhebung eines Kostenvorschusses als gegenstandslos erweisen, dass das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