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D-5637/2011 vom 18. Oktober 2011</w:t>
      </w:r>
    </w:p>
    <w:p>
      <w:r>
        <w:t>Bundesverwaltungsgericht, 2011-10-18, FR</w:t>
      </w:r>
    </w:p>
    <w:p>
      <w:r>
        <w:rPr>
          <w:b/>
        </w:rPr>
        <w:t xml:space="preserve">Quelle: </w:t>
      </w:r>
      <w:r>
        <w:t>https://mcp.opencaselaw.ch/entscheid/bvger_D-5637_2011</w:t>
      </w:r>
    </w:p>
    <w:p>
      <w:r>
        <w:t>FR: TAF D-5637/2011 du 18 octobre 2011</w:t>
      </w:r>
    </w:p>
    <w:p>
      <w:r>
        <w:t>IT: TAF D-5637/2011 del 18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D-5637/2011 Arrêt du 18 octobre 2011 Composition Claudia Cotting-Schalch, juge unique, avec l'approbation de Gérard Scherrer, juge, Sonia Dettori, greffière. Parties A._______, né le (...), Tunisie, (...), recourant, contre Office fédéral des migrations (ODM), Quellenweg 6, 3003 Berne, autorité inférieure . Objet Asile (non-entrée en matière) et renvoi (Dublin) ; décision de l'ODM du 30 septembre 2011 / N _______. Vu la première demande d'asile déposée en Suisse par A._______ en date du 30 novembre 2010, les investigations entreprises par l'Office fédéral des migrations (ODM) sur la base d'une comparaison dactyloscopique avec l'unité centrale du système Eurodac ayant permis d'établir que l'intéressé est entré clandestinement sur le territoire italien à B._______ au mois d'octobre 2009, la décision du 26 mars 2011, par laquelle l'ODM, se fondant sur l'art. 34 al. 2 let. d de la loi du 26 juin 1998 sur l'asile (LAsi, RS 142.31), n'est pas entré en matière sur la demande et a renvoyé l'intéressé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le transfert du requérant vers l'Italie en date du 23 août 2011, la seconde demande d'asile déposée en Suisse par l'intéressé en date du 30 août 2011, l'audition sommaire du 9 septembre 2011, au cours de laquelle il a confirmé avoir séjourné environ deux ans en Italie jusqu'au 30 novembre 2010, puis encore environ quatre mois en 2011, dont une semaine en août dernier et a été entendu sur le prononcé éventuel d'une décision de non-entrée en matière, ainsi que sur son éventuel transfert vers l'Italie, pays potentiellement responsable pour traiter sa demande d'asile, les éléments qu'il a fait valoir en réponse, soit en particulier l'absence de véritable procédure d'asile dans ce pays, le fait que lors de son dernier séjour d'une semaine à C._______ [ville italienne], il avait vécu sans domicile, au risque d'être arrêté par la police si celle-ci l'avait trouvé dans la rue (cf. pv. aud. p. 2), ainsi que les difficultés à trouver un travail dans ce pays (cf. pv. aud. p. 3 et 5), la requête aux fins de reprise en charge de l'intéressé en Italie, soumise par l'ODM le 19 septembre 2011, en relation avec les données Eurodac ainsi que les déclarations de celui-ci, en vertu de l'art. 16 par. 1 let. c du règlement (CE) n° 343/2003 du Conseil du 18 février 2003 établissant les critères et mécanismes de détermination de l'Etat membre responsable de l'examen d'une demande d'asile présentée dans l'un des Etats membres par un ressortissant d'un Etat tiers (règlement Dublin II, JO L50 du 25 février 2003 p. 1 ss), applicable en Suisse, et l'acceptation sur cette base des autorités compétentes italiennes le 27 septembre 2011, la décision du 30 septembre 2011, notifiée le 4 octobre suivant, par laquelle l'office, en se fondant sur l'art. 34 al. 2 let. d LAsi, n'est une nouvelle fois pas entré en matière sur la demande d'asile de A._______, l'a renvoyé en Italie, pays compétent pour traiter sa demande d'asile selon l'AAD, a chargé le canton D._______ de l'exécution de cette mesure et a constaté l'absence d'effet suspensif à un éventuel recours, l'acte du 11 octobre 2011, par lequel l'intéressé a interjeté recours contre cette décision, auprès du Tribunal administratif fédéral (TAF), concluant principalement à la reconnaissance de sa qualité de réfugié et à l'octroi de l'asile, subsidiairement à l'admission provisoire, ainsi qu'à l'assistance judiciaire partielle et à la "restitution" de l'effet suspensif (recte : à l'octroi) ; les conclusions complémentaires qu'il contient visant à assigner par précaution à l'autorité de s'abstenir de prendre contact avec le pays d'origine ou de provenance de l'intéressé, ainsi que de leur transmettre toute donnée, et le cas échéant d'en informer le requérant dans une décision distincte,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LAsi, devant le TAF, lequel statue alors définitivement, sauf demande d'extradition déposé par l'Etat dont le requérant cherche à se protéger (cf. art. 83 let. d ch. 1 de la loi du 17 juin 2005 sur le Tribunal fédéral [LTF, RS 173.110]), que l'intéressé a qualité pour recourir (cf. art. 48 al. 1 PA, applicable par renvoi de l'art. 37 LTAF) et que son recours, interjeté dans la forme (cf. art. 52 al. 1 PA) et le délai (cf. art. 108 al. 2 LAsi) prescrits par la loi, est recevable, que, saisie d'un recours contre une décision de non-entrée en matière sur une demande d'asile, l'autorité de recours se limite à examiner le bien-fondé d'une telle décision ; qu'ainsi, des conclusions tendant à la reconnaissance de la qualité de réfugié et à l'octroi de l'asile ne sont pas recevables (cf. ATAF 2010/27 consid. 2.1.3 p. 368 s., ATAF 2009/54 consid. 1.3.3 p. 777 s. et ATAF 2007/8 consid. 5 p. 76 ss), que tel est le cas des conclusions du recours relatives à la reconnaissance de la qualité de réfugié et à l'octroi de l'asile, qui sortent du cadre de l'objet du litige ou de la contestation et sont donc irrecevables,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dudit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dudit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 selon l'art. 16 par. 1 let. c, l'Etat membre responsable de l'examen d'une demande d'asile en vertu du présent règlement est tenu de reprendre en charge, dans les conditions prévues à l'article 20, le demandeur d'asile dont la demande est en cours d'examen et qui se trouve, sans en avoir reçu la permission, sur le territoire d'un autre Etat membre, que conformément à l'art 20 par. 1 let. d, l'Etat membre qui accepte la reprise en charge est tenu de réadmettre le demandeur d'asile sur son territoire ; que le transfert s'effectue conformément au droit national de l'Etat membre requérant, après concertation entre les Etats membres concernés, dès qu'il est matériellement possible et, au plus tard, dans un délai de six mois à compter de l'acceptation de la demande aux fins de reprise en charge par un autre Etat membre ou de la décision sur le recours ou la révision en cas d'effet suspensif,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est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en vertu des résultats de la comparaison dactyloscopique effectuée par les autorités d'asile suisses, ainsi que des déclarations du recourant, l'ODM a déposé une demande de reprise en charge fondée sur l'art. 16 par. 1 let. c du règlement Dublin II auprès des autorités compétentes italiennes, lesquelles ont répondu positivement à cette requête le 27 septembre 2011, que sur cette base, celui-ci a rendu une décision de non-entrée en matière en vertu de l'art. 34 al. 2 let. d LAsi et a prononcé une fois encore le transfert de l'intéressé en Italie, après lui avoir donné le droit d'être entendu à ce sujet (cf. pv. aud. du 9 septembre 2011), qu'au vu de ce qui précède, l'Italie est l'Etat compétent, en vertu de l'art. 16 par. 1 let. c du règlement Dublin II, que le recourant fait valoir au fond qu'il a quitté l'Italie en raison du fait que ce pays ne disposerait pas d'une véritable procédure d'asile, que lors de son dernier séjour, il aurait dû vivre durant une semaine sans domicile et qu'en cas de contrôle dans la rue par la police, il encourait le risque d'être arrêté ; qu'il a également fait valoir des difficultés qu'il aurait eu à trouver un travail dans ce pays,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 qu'il incombe au requérant lui-même d'apporter les éléments de nature à renverser cette présomption dans son cas précis (cf. notamment ATAF 2010/45 consid. 7.5 ; arrêt du TAF D-2076/2010 du 16 août 2011, destiné à la publication, consid. 4.11), qu'en l'occurrence, les difficultés brièvement alléguées liées aux difficultés qu'il aurait rencontré pour trouver un logement et un travail ne constituent pas des motifs déterminants susceptibles d'empêcher, sous l'angle de la licéité, un transfert de l'intéressé vers l'Italie,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n'existe pas d'indice permettant de penser que l'Italie n'offrirait pas une protection efficace au regard du principe de non-refoulement et faillirait à ses obligations internationales en le renvoyant dans son pays d'origine au mépris de ce principe ; qu'en effet, cet Etat, en tant que signataire de la Conv. et de la CEDH, est lié par le principe absolu de non-refoulement et par les garanties qui en découlent ; qu'il dispose d'un cadre légal et de processus administratifs permettant aux étrangers de déposer effectivement une demande d'asile et de la voir traitée en conformité avec les règles et garanties prévues par le droit international et par la législation de l'Union européenne, que le recourant n'a produit aucune décision d'expulsion exécutable de la part des autorités italiennes, lesquelles ont, au contraire, admis dans leur réponse du 27 septembre 2011 qu'une procédure d'asile le concernant était en cours dans leur pays ; qu'il disposait, en outre, à l'époque de la première demande d'asile déposée en Suisse, d'une autorisation de séjour en Italie ; que dans son recours, il n'a pas allégué craindre un refoulement par les autorités italiennes vers son pays d'origine pour des motifs ressortissant du droit d'asile, mentionnant uniquement avoir quitté son pays natal pour accéder à un meilleur avenir, qu'en tout état de cause, l'intéressé n'a pas démontré qu'il encourrait un risque personnel, concret et sérieux d'être soumis, en cas de transfert en Italie, à un traitement prohibé par l'art. 3 CEDH ou l'art. 3 Conv. torture (cf. à ce sujet JICRA 1996 n° 18 consid. 14b/ee p. 186 s.), que rien ne s'oppose, dès lors, sous l'angle de la licéité, à la reprise en charge du recourant par l'Italie, que vu l'absence de violation du droit international ou national suisse en cas de transfert en Italie, il n'y a pas lieu de faire application, sous cet angle, de la clause de souveraineté prévue à l'art. 3 par. 2 du règlement Dublin II, qu'il ne ressort pas non plus du présent cas des "raisons humanitaires" qui justifieraient de faire application de la clause de souveraineté (cf. art. 29a al. 3 OA 1 ; cf. aussi art. 3 al. 2 du règlement Dublin II ; ATAF 2010/45 consid. 8), qu'en effet, le recourant, qui est dans la pleine force de l'âge et n'a pas établi d'obstacle de nature médicale - se limitant à faire valoir des allégations toutes générales -, n'a pas établi que son transfert en Italie l'exposerait à un dénuement complet ; qu'en outre, ses déclarations selon lesquelles il n'aurait pas vraiment de possibilité de trouver un emploi est non seulement sans pertinence, mais se limite aussi à une simple affirmation, qu'au vu de ce qui précède, c'est à bon droit que l'ODM n'est pas entré en matière sur sa demande d'asile en se fondant sur l'art. 34 al. 2 let. d LAsi, que le recours doit par conséquent être rejeté sur ce point, dans la mesure où il est recevable, qu'en regard des considérations qui précèdent et en l'absence notamment d'un droit du recourant à une autorisation de séjour ou d'établissement fondée sur le droit des étrangers, l'ordre de renvoi vers l'Italie correspond à la systématique de la procédure Dublin et survient à la suite de la décision de non-entrée en matière, en accord avec la disposition de l'art. 44 al. 1 LAsi (cf. aussi, a contrario, les art. 6 à 9 du règlement Dublin II), que dans le cadre posé par la procédure Dublin - laquelle prévoit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sous l'angle de la licéité, de l'exigibilité et de la possibilité (cf. ATAF 2010/45 consid. 10.2), que c'est donc à bon droit que le renvoi de l'intéressé en Italie a été prononcé, que la conclusion contenue dans le recours relative à l'octroi de l'effet suspensif est sans objet, dès lors que, par le présent arrêt, il est statué au fond sur celui-ci, que les conclusions complémentaires visant à assigner par précaution à l'autorité de s'abstenir de prendre contact avec le pays d'origine ou de provenance de l'intéressé, ainsi que de leur transmettre toute donnée, et le cas échéant d'en informer le requérant dans une décision distincte, sont également sans objet, que le recours s'avérant manifestement infondé, il est rejeté dans une procédure à juge unique, avec l'approbation d'un second juge (art. 111 let. e LAsi), qu'il est dès lors renoncé à un échange d'écritures (art. 111a al. 1 LAsi), que la demande d'assistance judiciaire partielle est rejetée, vu l'issue de la procédure et le caractère d'emblée voué à l'échec des conclusions du recours (art. 65 al. 1 PA), qu'au vu de ce qui précède, les frais de la cause, fixé à un montant de Fr. 600.-, doivent être mis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