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D-5634/2012 vom 13. November 2012</w:t>
      </w:r>
    </w:p>
    <w:p>
      <w:r>
        <w:t>Bundesverwaltungsgericht, 2012-11-13, DE</w:t>
      </w:r>
    </w:p>
    <w:p>
      <w:r>
        <w:rPr>
          <w:b/>
        </w:rPr>
        <w:t xml:space="preserve">Quelle: </w:t>
      </w:r>
      <w:r>
        <w:t>https://mcp.opencaselaw.ch/entscheid/bvger_D-5634_2012</w:t>
      </w:r>
    </w:p>
    <w:p>
      <w:r>
        <w:t>FR: TAF D-5634/2012 du 13 novembre 2012</w:t>
      </w:r>
    </w:p>
    <w:p>
      <w:r>
        <w:t>IT: TAF D-5634/2012 del 13 novembre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D-5634/2012/was Urteil vom 13. November 2012 Besetzung Einzelrichter Bendicht Tellenbach, mit Zustimmung von Richter Walter Lang; Gerichtsschreiber Daniel Merkli. Parteien A._______, geboren (...), dessen Ehefrau B._______, geboren (...), und deren Kinder C._______, geboren (...), D._______, geboren (...), und E._______, geboren (...), Mazedonien, (...), Beschwerdeführende, gegen Bundesamt für Migration (BFM), Quellenweg 6, 3003 Bern, Vorinstanz . Gegenstand Vollzug der Wegweisung; Verfügung des BFM vom 28. September 2012 / N (...). Das Bundesverwaltungsgericht stellt fest, dass die Beschwerdeführenden - Angehörige der Volksgruppe der Roma aus Mazedonien - am 29. Juni 2012 in der Schweiz um Asyl nachsuchten, dass der Beschwerdeführer im Rahmen der Erstbefragung im F.________ vom 12. Juli 2012 und der Anhörung durch das BFM in G.________ vom 28. August 2012 im Wesentlichen geltend machte, von seinem Arbeitgeber und seinen Arbeitskollegen bedroht und von der Polizei willkürlich festgenommen worden zu sein, dass die Beschwerdeführerin ihrerseits angab, sie sei wegen den Schwierigkeiten ihres Ehemannes in die Schweiz gekommen, wobei dieser sie über die Geschehnisse nicht informiert gehabt habe, da sie krank sei, dass das BFM mit Schreiben vom 29. August 2012 die Beschwerdeführenden zur Einreichung ärztlicher Zeugnisse betreffend des aktuellen Gesundheitszustands der Beschwerdeführerin und ihres Sohnes D.______aufforderte, dass die Beschwerdeführenden dieser Aufforderung mit Schreiben vom 24. September 2012 nachkamen, dass das BFM mit Verfügung vom 28. September 2012 - am 8. Okto­ber 2012 eröffnet - die Asylgesuche der Beschwerdeführenden wegen Unglaubhaftigkeit der Vorbringen abwies, deren Wegweisung an­ord­nete und den Vollzug als zulässig, zumutbar und möglich erachtete, dass die Beschwerdeführenden mit Eingabe vom 29. Oktober 2012 beim Bundesverwaltungsgericht eine auf den Vollzug der Wegweisung beschränkte Beschwerde einreichten und dabei in verfahrens­recht­licher Hinsicht unter anderem um Gewährung der unentgeltlichen Rechtspflege im Sinne von Art. 65 Abs. 1 des Bun­desgesetzes vom 20. Dezember 1968 über das Verwaltungsverfahren (VwVG, SR 172.021) und um Verzicht auf das Erheben eines Kostenvorschusses ersuchten, dass sie eventualiter die Verlängerung der Ausreisefrist beantragten, dass das Bundesverwaltungsgericht am 9. November 2012 den Ein­gang der Beschwerde bestätigte,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Abs. 1 des Asylgesetzes vom 26. Juni 1998 [AsylG, SR 142.31] i.V.m. Art. 31 - 33 des Verwaltungsgerichtsgesetzes vom 17. Juni 2005 [VGG, SR 173.32]; Art. 83 Bst. d Ziff. 1 des Bundesgesetzes vom 17. Juni 2005 über das Bundesgericht [BGG, SR 173.110]), dass die Beschwerdeführenden durch die angefochtene Verfügung besonders berührt sind, ein schutzwürdiges Interesse an deren Auf­hebung beziehungsweise Änderung haben und daher zur Einreichung der Beschwerde legitimiert sind (Art. 105 AsylG i.V.m. Art. 37 VGG sowie 48 Abs. 1 VwVG), dass somit auf die frist- und formgerecht eingereichte Beschwerde ein­zutreten ist (Art. 108 Abs. 1 AsylG und 105 AsylG i.V.m. Art. 37 VGG sowie Art. 52 VwVG), dass sich die Beschwerde vom 29. Oktober 2012 nur gegen die Anordnung des Vollzugs der Wegweisung richtet, weshalb die Verfügung des BFM vom 28. September 2012 in Rechtskraft er­wachsen ist, soweit sie die Fragen des Asyls und der Flüchtlings­eigenschaft betrifft, dass mit Beschwerde an das Bundesverwaltungsgericht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weshalb die verfügte Wegweisung vom BFM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AuG), dass der Vollzug der Wegweisung nicht zulässig ist, wenn völkerrechtliche Verpflichtungen der Schweiz einer Weiterreise der Ausländerin oder des Ausländers in den Heimat-, Herkunfts- oder einen Drittstaat entgegenstehen (Art. 83 Abs. 3 AuG),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sowie Art. 33 Abs. 1 FK verankerte Prinzip des flüchtlingsrechtlichen Non-Refoulements im vorliegenden Verfahren keine Anwendung findet und keine Anhaltspunkte für eine menschenrechtswidrige Behandlung im Sinne von Art. 25 Abs. 3 BV, von Art. 3 FoK und der Praxis zu Art. 3 EMRK ersichtlich sind, die den Beschwerdeführenden in Mazedonien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Mazedonien noch individuellen Gründe - die Beschwerdeführenden sind relativ jung, verfügen über ein familiäres Beziehungsnetz und vermochten bis zu ihrer Ausreise ihren Lebensunterhalt selbständig zu bestreiten - auf eine konkrete Gefährdung im Falle einer Rückkehr schliessen lassen, dass sich aus den im Rahmen des vorinstanzlichen Verfahrens und auf Beschwerdeebene eingereichten ärztlichen Zeugnissen ergibt, dass die Beschwerdeführerin unter Asthma, Handgelenkschmerzen und depressiven Verstimmungen mit Schlafstörungen leidet, welche indessen auch im Heimatstaat behandelbar sind, dass auch die auf Beschwerdeebene angegebenen bevorstehenden ärztlichen Untersuchungen des Sohnes D.________ wegen Schwindelanfällen und Kopfschmerzen vom 13. Dezember 2012 und der Operation des Beschwerdeführers wegen Hämorrhoiden vom 10. Dezember 2012 die Einschätzung der Zumutbarkeit des Wegweisungsvollzugs nicht in Frage stellen, sondern allenfalls vom BFM mit der Ansetzung einer entsprechenden Ausreisefrist berücksichtigt werden können, dass in diesem Zusammenhang das mit der Beschwerde eventualiter gestellte Gesuch um Verlängerung der Ausreisefrist aus medizinischen Gründen zuständigkeitshalber dem BFM zur weiteren Behandlung zu überweisen ist, dass somit der Vollzug der Wegweisung zumutbar ist, dass der Vollzug der Wegweisung nach Mazedonien schliesslich möglich ist, da die Beschwerdeführenden über gültige Reisepässe verfügen und keine Vollzugshindernisse bestehen (Art. 83 Abs. 2 AuG), dass nach dem Gesagten der vom Bundesamt verfügte Vollzug der Wegweisung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die eingereichte Beschwerde als aussichtslos erschien, weshalb das Gesuch um Gewährung der unentgeltlichen Rechtspflege im Sinne von Art. 65 Abs. 1 VwVG abzuweisen ist, dass bei diesem Ausgang des Verfahrens die Kosten von Fr. 600.- (Art. 16 Abs. 1 Bst. a VGG i.V.m. Art. 1 - 3 VGKE) den Beschwerdeführenden aufzuerlegen sind (Art. 63 Abs. 1 VwVG). Demnach erkennt das Bundesverwaltungsgericht: 1. Die Beschwerde wird abgewiesen. 2. Das Gesuch um Gewährung der unentgeltlichen Rechtspflege im Sinne von Art. 65 Abs. 1 VwVG wird abgewiesen. 3. Die Verfahrenskosten in der Höhe von Fr. 600.- werden den Beschwerdeführenden auferlegt. 4. Das mit der Beschwerde gestellte Gesuch um Verlängerung der Ausreisefrist wird dem BFM zur Behandlung überwiesen. 5. Dieses Urteil geht an die Beschwerdeführenden, das BFM und die zuständige kantonale Behörde. Der Einzelrichter: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