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D-5632/2011 vom 26. Oktober 2011</w:t>
      </w:r>
    </w:p>
    <w:p>
      <w:r>
        <w:t>Bundesverwaltungsgericht, 2011-10-26, DE</w:t>
      </w:r>
    </w:p>
    <w:p>
      <w:r>
        <w:rPr>
          <w:b/>
        </w:rPr>
        <w:t xml:space="preserve">Quelle: </w:t>
      </w:r>
      <w:r>
        <w:t>https://mcp.opencaselaw.ch/entscheid/bvger_D-5632_2011</w:t>
      </w:r>
    </w:p>
    <w:p>
      <w:r>
        <w:t>FR: TAF D-5632/2011 du 26 octobre 2011</w:t>
      </w:r>
    </w:p>
    <w:p>
      <w:r>
        <w:t>IT: TAF D-5632/2011 del 26 ottobre 2011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Gesuch um Wiederherstellung der Beschwerdefrist wird abgewiesen.</w:t>
      </w:r>
    </w:p>
    <w:p>
      <w:r>
        <w:rPr>
          <w:b/>
        </w:rPr>
        <w:t>E. 2</w:t>
      </w:r>
    </w:p>
    <w:p>
      <w:r>
        <w:t>Auf die Beschwerde wird nicht eingetreten.</w:t>
      </w:r>
    </w:p>
    <w:p>
      <w:r>
        <w:rPr>
          <w:b/>
        </w:rPr>
        <w:t>E. 3</w:t>
      </w:r>
    </w:p>
    <w:p>
      <w:r>
        <w:t>Die Verfahrenskosten von Fr. 300.-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vorsitzende Richter: Die Gerichtsschreiberin: Martin Zoller Susanne Burgherr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