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D-5631/2012 vom 24. Januar 2013</w:t>
      </w:r>
    </w:p>
    <w:p>
      <w:r>
        <w:t>Bundesverwaltungsgericht, 2013-01-24, FR</w:t>
      </w:r>
    </w:p>
    <w:p>
      <w:r>
        <w:rPr>
          <w:b/>
        </w:rPr>
        <w:t xml:space="preserve">Quelle: </w:t>
      </w:r>
      <w:r>
        <w:t>https://mcp.opencaselaw.ch/entscheid/bvger_D-5631_2012</w:t>
      </w:r>
    </w:p>
    <w:p>
      <w:r>
        <w:t>FR: TAF D-5631/2012 du 24 janvier 2013</w:t>
      </w:r>
    </w:p>
    <w:p>
      <w:r>
        <w:t>IT: TAF D-5631/2012 del 24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D-5631/2012 Arrêt du 24 janvier 2013 Composition Gérard Scherrer (président du collège), Gérald Bovier, Nina Spälti Giannakitsas, juges, William Waeber, greffier. Parties A._______, né le [...], B._______, née le [...], C._______, née le [...], Somalie, [...] recourants, contre Office fédéral des migrations (ODM), Quellenweg 6, 3003 Berne, autorité inférieure . Objet Asile (non-entrée en matière) et renvoi (Dublin); décision de l'ODM du 15 octobre 2012 / [...]. Vu les demandes d'asile déposées en Suisse par A._______ et son épouse B._______, le 29 juillet 2012, celle-ci étant enceinte d'un enfant dont la naissance était prévue en fin d'année, les extraits du fichier de l'unité centrale du système européen Eurodac qui a révélé que les intéressés avaient été dactyloscopiés en Italie, à Syracuse, le 13 juin 2012, les procès-verbaux des auditions sommaires du 3 août 2012, lors desquelles les requérants ont notamment allégué ne savoir ni s'ils avaient transité par l'Italie avant leur arrivée en Suisse, ni si leurs empreintes y avaient été prises et enregistrées, s'opposant en tout état de cause à un renvoi dans ce pays dans la mesure où c'est en Suisse qu'ils souhaitaient voir leurs demandes d'asile être examinées, les demandes de prise en charge adressées par les autorités suisses aux autorités italiennes, le 14 août 2012, demandes auxquelles celles-ci n'ont pas répondu, la décision du 15 octobre 2012, notifiée le 22 octobre suivant, par laquelle l'ODM, se fondant sur l'art. 34 al. 2 let. d de la loi du 26 juin 1998 sur l'asile (LAsi, RS 142.31), n'est pas entré en matière sur les demandes d'asile des intéressés, a prononcé leur transfert en Italie, a chargé les autorités cantonales compétentes de l'exécution de cette mesure et a constaté l'absence d'effet suspensif à un éventuel recours, le recours, interjeté le 29 octobre 2012, dans lequel les intéressés ont conclu à l'annulation de cette décision et à ce qu'il soit entré en matière sur leur demande d'asile, faisant valoir qu'ils remplissaient les exigences pour se voir octroyer la qualité de réfugié et s'opposant à un retour en Italie, où ils allaient devoir vivre dans des conditions des plus précaires au vu des conditions d'accueil manifestement insuffisantes, le certificat médical du 23 octobre 2012 produit à l'appui du recours, indiquant que le terme de la grossesse de B._______ était prévu le 10 novembre suivant, la décision incidente du 6 novembre 2012, par laquelle le Tribunal administratif fédéral (le Tribunal) a accordé l'effet suspensif au recours et renoncé à la perception d'une avance de frais en garantie des frais de procédure présumés, la détermination du 15 novembre 2012, par laquelle l'ODM a proposé le rejet du recours, soulignant notamment que la situation médicale de l'intéressée ne faisait pas obstacle à l'exécution de son transfert, dans la mesure où celui-ci n'interviendrait pas avant que l'enfant soit né et apte à voyager avec ses parents, les autorités italiennes devant être nanties des informations nécessaires à une prise en charge adéquate, l'invitation faite aux intéressés, le 22 novembre 2012, à faire valoir leurs éventuelles observations quant à l'avis exprimé par l'ODM, invitation restée sans réponse,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les recourants ont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particulier, lorsqu'il est établi, sur la base de preuves ou d'indices tels que définis dans le règlement Dublin II, que le demandeur d'asile a franchi irrégulièrement la frontière d'un Etat membre dans lequel il est entré en venant d'un Etat tiers, cet Etat membre est responsable de l'examen de la demande d'asile, cette responsabilité prenant fin douze mois après le franchissement de la frontière et échéant à l'Etat membre sur le territoire duquel le demandeur d'asile a séjourné pendant une période continue d'au moins cinq mois avant l'introduction de la demande (cf. art. 10 par. 1 et 2 du règlement Dublin II), qu'en dérogation à ces critères de compétence,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les investigations entreprises par l'ODM ont révélé, après consultation de l'unité centrale du système européen "Eurodac", que les recourants avaient été dactyloscopiés en Italie, le 13 juin 2012, que, le 14 août 2012, l'ODM a présenté aux autorités italiennes compétentes une requête aux fins de prise en charge fondée sur l'art. 10 par. 1 du règlement Dublin II, que ces autorités n'ayant pas répondu dans les délais prévus, l'Italie a implicitement reconnu sa compétence (cf. art. 18 par 1 et 7 du règlement Dublin II), que les intéressés ont toutefois fait valoir qu'ils souhaitaient voir leurs demandes d'asile être examinées par la Suisse, qu'à cet égard, il convient de rappeler le contenu de l'art. 3 par. 1 du règlement Dublin II et de souligner que celui-ci ne confère pas aux requérants le droit de choisir le pays offrant, à leur avis, les meilleures conditions d'accueil (cf. ATAF 2010/45 consid. 8.3 p. 644), ni d'ailleurs de requérir de la part de plusieurs Etats l'examen de leurs motifs d'asile, qu'il convient également de rappeler que la présente procédure ne vise qu'à établir la compétence de l'Etat devant se saisir de la demande d'asile et non à procéder à un examen des motifs allégués sur le fond, que l'argumentation développée dans le recours des intéressés tendant à démontrer qu'ils remplissent les critères pour se voir reconnaître la qualité de réfugié n'a dès lors pas à être examinée, que, sur la base du règlement Dublin II, la compétence de l'Italie est ainsi acquise, que les recourants soutiennent cependant encore que les conditions d'accueil et de vie en Italie, comparables à celles de la Grèce, sont défaillantes et ne leur permettraient pas de mener une existence décente, précisant qu'ils viennent d'avoir un enfant et qu'ils ont besoin, de ce fait notamment, d'une prise en charge satisfaisante, qu'il s'agit donc d'examiner s'il y a lieu d'admettre la présence d'un empêchement au transfert du recourant vers l'Italie soit pour des raisons de non-conformité aux engagements de la Suisse relevant du droit international, soit pour des raisons humanitaires tirées de l'art. 29a al. 3 de l'ordonnance 1 sur l'asile relative à la procédure (OA1, RS 142.311),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dispositif italien d'accueil décentralisé des demandeurs d'asile implique en outre de nombreuses organisations non-gouvernementales (ONG) aux niveaux national et local, et l'Italie a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à un afflux d'immigrés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violations systématiques de la directive "Accueil", qu'il est encore utile de souligner que,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qu'en l'espèce, les recourants, qui ont tenté de dissimuler leur court séjour en Italie et qui n'ont pas laissé de temps aux autorités de ce pays pour satisfaire à leurs obligations, n'ont apporté aucun indice objectif, concret et sérieux qu'ils seraient privés durablement de tout accès aux conditions matérielles minimales prévue par la directive "Accueil", qu'il incombera toutefois à l'ODM, notamment en vertu de son devoir de coopération, d'informer les autorités italiennes suffisamment tôt avant le transfert des intéressés, de la présence d'un nouveau-né et de l'encadrement spécifique dont celui-ci aura besoin à son arrivée, que si les intéressés, après leur retour en Italie, étaient effectivement contraints par les circonstances à devoir mener une existence non conforme à la dignité humaine, ou s'ils devaient estimer que cet Etat viole ses obligations d'assistance à leur encontre, ou de tout autre manière porte atteinte à leurs droits fondamentaux, il leur appartiendra de faire valoir leurs droits directement auprès des autorités italiennes, en usant des voies de droit adéquates (cf. art. 21 de la directive "Accueil"), qu'en définitive, il n'existe, en l'espèce, aucun obstacle rendant l'exécution du transfert des intéressés illicite ni de raisons humanitaires au sens de l'art. 29a al. 3 OA 1, qu'il n'y a donc pas lieu d'appliquer la clause de souveraineté prévue à l'art. 3 par. 2 1ère phr. du règlement Dublin II, que l'Italie demeure l'Etat responsable de l'examen de la demande d'asile des recourants au sens de ce règlement et est tenu de les prendre en charge dans les conditions prévues aux art. 17 à 19 du règlement Dublin II, que c'est donc à bon droit que l'ODM a refusé d'entrer en matière sur la demande d'asile des recourants en vertu de l'art. 34 al. 2 let. d LAsi et qu'il a prononcé leur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 demande d'assistance judiciaire partielle déposée simultanément au recours est admise au vu de ce qui précède, les conditions de l'art. 65 al. 1 PA étant réunies, que, malgré l'issue de la cause (cf. à cet égard art. 63 al. 1 PA ; art. 2 et 3 du règlement du 21 février 2008 concernant les frais, dépens et indemnités fixés par le Tribunal administratif fédéral [FITAF, RS 173.320.2]), il est ainsi renoncé à la perception des frais de procédure, (dispositif page suivante) le Tribunal administratif fédéral prononce : 1. Le recours est rejeté. 2. La demande d'assistance judiciaire partielle est admise. 3. Il n'est pas perçu de frais de procédure. 4. Le présent arrêt est adressé aux recourants, à l'ODM et à l'autorité cantonale compétente.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