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D-5631/2010 vom 13. September 2010</w:t>
      </w:r>
    </w:p>
    <w:p>
      <w:r>
        <w:t>Bundesverwaltungsgericht, 2010-09-13, DE</w:t>
      </w:r>
    </w:p>
    <w:p>
      <w:r>
        <w:rPr>
          <w:b/>
        </w:rPr>
        <w:t xml:space="preserve">Quelle: </w:t>
      </w:r>
      <w:r>
        <w:t>https://mcp.opencaselaw.ch/entscheid/bvger_D-5631_2010</w:t>
      </w:r>
    </w:p>
    <w:p>
      <w:r>
        <w:t>FR: TAF D-5631/2010 du 13 septembre 2010</w:t>
      </w:r>
    </w:p>
    <w:p>
      <w:r>
        <w:t>IT: TAF D-5631/2010 del 13 settembre 2010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an: den Beschwerdeführer (Einschreiben) das BFM, Abteilung Aufenthalt, mit den Akten Ref.-Nr. N _______ (per Kurier; in Kopie) das I._______ (in Kopie) Der vorsitzende 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