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D-5630/2007 vom 30. August 2007</w:t>
      </w:r>
    </w:p>
    <w:p>
      <w:r>
        <w:t>Bundesverwaltungsgericht, 2007-08-30, DE</w:t>
      </w:r>
    </w:p>
    <w:p>
      <w:r>
        <w:rPr>
          <w:b/>
        </w:rPr>
        <w:t xml:space="preserve">Quelle: </w:t>
      </w:r>
      <w:r>
        <w:t>https://mcp.opencaselaw.ch/entscheid/bvger_D-5630_2007</w:t>
      </w:r>
    </w:p>
    <w:p>
      <w:r>
        <w:t>FR: TAF D-5630/2007 du 30 août 2007</w:t>
      </w:r>
    </w:p>
    <w:p>
      <w:r>
        <w:t>IT: TAF D-5630/2007 del 30 agosto 2007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war.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zu Gunsten der Gerichtskasse zu überweisen.</w:t>
      </w:r>
    </w:p>
    <w:p>
      <w:r>
        <w:rPr>
          <w:b/>
        </w:rPr>
        <w:t>E. 3</w:t>
      </w:r>
    </w:p>
    <w:p>
      <w:r>
        <w:t>Dieses Urteil geht an: - den Rechtsvertreter des Beschwerdeführers, 2 Ex (eingeschrieben; Beilage: Einzahlungsschein) - die Vorinstanz, Abteilung Aufenthalt und Rückkehrförderung, mit den Akten (...) - (...) Der vorsitzende Richter: Der Gerichtsschreiber: Martin Zoller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