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D-5629/2011 vom 23. Januar 2012</w:t>
      </w:r>
    </w:p>
    <w:p>
      <w:r>
        <w:t>Bundesverwaltungsgericht, 2012-01-23, IT</w:t>
      </w:r>
    </w:p>
    <w:p>
      <w:r>
        <w:rPr>
          <w:b/>
        </w:rPr>
        <w:t xml:space="preserve">Quelle: </w:t>
      </w:r>
      <w:r>
        <w:t>https://mcp.opencaselaw.ch/entscheid/bvger_D-5629_2011</w:t>
      </w:r>
    </w:p>
    <w:p>
      <w:r>
        <w:t>FR: TAF D-5629/2011 du 23 janvier 2012</w:t>
      </w:r>
    </w:p>
    <w:p>
      <w:r>
        <w:t>IT: TAF D-5629/2011 del 23 gennaio 2012</w:t>
      </w:r>
    </w:p>
    <w:p>
      <w:pPr>
        <w:pStyle w:val="Heading2"/>
      </w:pPr>
      <w:r>
        <w:t>Regeste</w:t>
      </w:r>
    </w:p>
    <w:p>
      <w:r>
        <w:t>Asilo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 e sono compensate con l'anticipo versato in data 11 novembre 2011.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