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D-5628/2011 vom 14. Oktober 2011</w:t>
      </w:r>
    </w:p>
    <w:p>
      <w:r>
        <w:t>Bundesverwaltungsgericht, 2011-10-14, DE</w:t>
      </w:r>
    </w:p>
    <w:p>
      <w:r>
        <w:rPr>
          <w:b/>
        </w:rPr>
        <w:t xml:space="preserve">Quelle: </w:t>
      </w:r>
      <w:r>
        <w:t>https://mcp.opencaselaw.ch/entscheid/bvger_D-5628_2011</w:t>
      </w:r>
    </w:p>
    <w:p>
      <w:r>
        <w:t>FR: TAF D-5628/2011 du 14 octobre 2011</w:t>
      </w:r>
    </w:p>
    <w:p>
      <w:r>
        <w:t>IT: TAF D-5628/2011 del 14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D-5628/2011/sed Urteil vom 14. Oktober 2011 Besetzung Einzelrichter Fulvio Haefeli, mit Zustimmung von Richter Thomas Wespi; Gerichtsschreiber Gert Winter. Parteien A._______, geboren (...), alias A._______, geboren (...), und deren Kinder B._______, geboren (...), C._______, geboren (...), Somalia, vertreten durch lic. iur. Patricia Müller, (....), Beschwerdeführerin, gegen Bundesamt für Migration (BFM), Quellenweg 6, 3003 Bern, Vorinstanz. Gegenstand Nichteintreten auf Asylgesuch und Wegweisung (Dublin-Verfahren); Verfügung des BFM vom 3. Oktober 2011 / N . Das Bundesverwaltungsgericht, in Anwendung des Asylgesetzes vom 26. Juni 1998 (AsylG, SR 142.31), der Asylverordnung 1 vom 11. August 1999 über Verfahrensfragen (AsylV 1, SR 142.311), des Bundesgesetzes vom 20. Dezember 1968 über das Verwaltungsverfahren (VwVG, SR 172.021), des Bundesgesetzes vom 17. Juni 2005 über das Bundesverwaltungs­gericht (VGG, SR 173.32), des Bundesgesetzes vom 17. Juni 2005 über das Bundesgericht (BGG, SR 173.110), des Bundesgesetzes vom 16. Dezember 2005 über die Ausländerinnen und Ausländer (AuG, SR 142.20), der Konvention vom 4. November 1950 zum Schutze der Menschen­rechte und Grundfreiheiten (Europäische Menschenrechtskonvention, EMRK, SR 0.101), des Abkommens vom 28. Juli 1951 über die Rechtsstellung der Flücht­linge (Flüchtlingskonvention, FK, SR 0.142.30), des Übereinkommens vom 10. Dezember 1984 gegen Folter und andere grausame, unmenschliche oder erniedrigende Behandlung oder Strafe (FoK, SR 0.105), des Übereinkommens vom 20. November 1989 über die Rechte des Kindes (SR 0.107),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der Verordnung (EG) Nr. 343/2003 des Rates vom 18. Februar 2003 zur Festlegung der Kriterien und Verfahren zur Bestimmung des Mit­gliedstaats, der für die Prüfung eines von einem Drittstaatsangehörigen in einem Mitgliedstaat ge­stellten Asylantrags zuständig ist (Dublin-II-VO), der Verordnung (EG) Nr. 1560/2003 der Kommission vom 2. September 2003 mit Durchführungsbestimmungen zur Dublin-II-VO (DVO Dublin), des Reglements vom 21. Februar 2008 über die Kosten und Entschädigungen vor dem Bundesverwaltungsgericht (VGKE, SR 173.320.2), stellt fest, dass das BFM mit Verfügung vom 3. Oktober 2011 in Anwendung von Art. 34 Abs. 2 Bst. d AsylG auf das Asylgesuch der Beschwerdeführerin vom 8. August 2011 nicht eintrat, die Wegweisung nach Italien verfügte, die Beschwerdeführerin - unter Androhung von Zwangsmitteln im Unterlassungsfall - aufforderte, die Schweiz spätestens am Tag nach Ablauf der Beschwerdefrist zu verlassen, feststellte, der Kanton M._______ sei verpflichtet, die Wegweisungsverfügung zu vollziehen, und eine allfällige Beschwerde gegen die vorliegende Verfügung habe keine aufschiebende Wirkung, und der Beschwerdeführerin die editionspflichtigen Akten gemäss Aktenverzeichnis aushändigte, dass für die Begründung der Verfügung auf die Akten zu verweisen ist, dass die Beschwerdeführerin mit Eingabe vom 11.Oktober 2011 gegen diesen Entscheid beim Bundesverwaltungsgericht Beschwerde erheben und beantragen liess, die angefochtene Verfügung sei aufzuheben und die Vorinstanz anzuweisen, ihr Recht zum Selbsteintritt auszuüben und sich für das vorliegende Asylgesuch für zuständig zu erachten, zudem der Beschwerde die aufschiebende Wirkung zu erteilen sei und des Weiteren die Vollzugsbehörden anzuweisen seien, von einer Überstellung nach Italien abzusehen, bis das Bundesverwaltungsgericht über den Suspensiveffekt der eingereichten Beschwerde entschieden habe, dass sie schliesslich in prozessualer Hinsicht die Gewährung der unentgeltlichen Rechtspflege im Sinne von Art. 65 Abs. 1 und 2 VwVG sowie den Verzicht auf die Erhebung eines Kostenvorschusses beantragen liess, dass für den Inhalt der Beschwerde auf die Akten zu verweisen und, soweit entscheidwesentlich, nachfolgend darauf einzugehen ist, dass das Bundesverwaltungsgericht den Vollzug der Wegweisung gestützt auf Art. 56 VwVG mit Verfügung vom 13. Oktober 2011 vorsorglich aussetzte, dass die vorinstanzlichen Akten am 13. Oktober 2011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VGG; Art. 83 Bst. d Ziff. 1 BGG),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i.V.m. Art. 37 VGG und Art. 52 VwVG), dass im vorliegenden Beschwerdeverfahren einzig zu prüfen ist, ob das BFM gestützt auf Art. 34 Abs. 2 Bst. d AsylG auf das Asylgesuch der Beschwerdeführerin zu Recht nicht eingetreten ist und infolgedessen die Wegweisung aus der Schweiz zu Recht verfügt hat,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AsylV 1 die Prüfung der staatsvertraglichen Zuständigkeit zur Behandlung eines Asylgesuches nach den Kriterien der Dublin-II-VO vorzunehmen ist, dass die Beschwerdeführerin gemäss der Datenbank Eurodac bereits am 14. Juli 2008 in N._______ (Italien) und am 8. September 2008 in Holland daktyloskopiert wurde, dass der vorgängige Aufenthalt der Beschwerdeführerin in Italien feststeht und von dieser von Anfang an auch nicht bestritten wurde (A10/11 Ziff. 16 S. 6), dass die Beschwerdeführerin anlässlich der summarischen Befragung vom 23. August 2011 darüber hinaus geltend machte, die holländischen Behörden hätten sie im Januar 2010 nach Italien überstellt und sie habe in der Folge bis zur Einreise in die Schweiz in Italien gelebt, dass die italienischen Behörden das Ersuchen des BFM vom 1. September 2011 um Wiederaufnahme der Beschwerdeführerin am 29. September 2011 guthiessen (A23/1), womit die Zuständigkeit zur Durchführung des Asyl- und Wegweisungsverfahrens gemäss DAA bei Italien liegt, dass die Beschwerdeführerin im Rahmen des rechtlichen Gehörs am 23. August 2011 geltend machte, sie wolle nicht nach Italien zurückkehren, weil man dort ihre Asylgründe nicht akzeptiert habe, sie dort mit ihren zwei kleinen Kindern auf der Strasse habe schlafen und um Essen habe betteln müssen, und sie schliesslich dort auch noch vor ihren Kindern vergewaltigt worden sei (A10/11 Ziff. 16 S. 7), dass sie in der Beschwerdeschrift ergänzend geltend machte, die in Italien herrschende Situation spreche insoweit gegen die Zumutbarkeit des Wegweisungsvollzugs in diesen Staat, als sie als schwangere und somit verletzliche Person mit ihren beiden kleinen Kindern in Italien mit prekären Lebensverhältnissen konfrontiert werde, zumal sie dort keine Unterkunft, keine Verpflegung und keine medizinische Versorgung erhalte, dass ihre Kinder mangels Wohnsitz in Italien keinen Kindergarten und keine Schule besuchen könnten, dass diese Vorbringen der Beschwerdeführerin indessen nicht zu einer veränderten Betrachtungsweise führen können, dass das Bundesverwaltungsgericht hinsichtlich des die Lebensbedingungen von Asylsuchenden in Italien betreffenden Vorbehalts festhält, dass Asylsuchende bei der Unterkunft, der Arbeit und dem Zugang zur medizinischen Infrastruktur zwar gewissen Schwierigkeiten ausgesetzt sein können, dass jedoch zu erwähnen ist, dass Italien unter anderem Signatarstaat der Flüchtlingskonvention wie auch der Europäischen Menschenrechtskonvention ist, dass anders als bei Griechenland (vgl. Urteil des Europäischen Gerichtshofs für Menschenrechte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durch die italienischen Behörden haben, oder dass sie dort mangels wirksamer Beschwerdemöglichkeit keinen Schutz vor willkürlicher Rückschiebung in ihr Heimatland geniessen, dass somit keine ernsthaften Zweifel daran bestehen, dass Italien die Richtlinie Nr. 2005/85/EG des Rates vom 1. Dezember 2005 über Mindestnormen für Verfahren in den Mitgliedstaaten zur Zuerkennung und Aberkennung der Flüchtlingseigenschaft (Amtsblatt Nr. L 326 vom 13/12/2005 S. 0013 - 0034) respektiert, weshalb dem Kindeswohl auch in casu Rechnung getragen wird, dass sich das italienische Asylsystem aufgrund der jüngsten Entwicklungen im nordafrikanischen Raum verbunden mit erhöhtem Zustrom von Asylsuchenden zwar mit erheblichen Kapazitätsproblemen konfrontiert sieht, dass indessen das Gericht auch in Berücksichtigung der mit den Kapazitätsengpässen im Zusammenhang stehenden schwierigen Aufenthalts- und Lebensbedingungen nicht zum Schluss gelangt, Italien verletze nachgewiesenermassen in systematischer Weise die Richtlinie Nr. 2003/9/EG des Rates vom 27. Januar 2003 zur Festlegung von Mindestnormen für die Aufnahme von Asylbewerbern in den Mitgliedstaaten (Amtsblatt Nr. L 031 vom 06/02/2003 S. 0018-0025),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solche Indizien im vorliegenden Fall nicht ersichtlich sind, dass für den Fall, dass die Beschwerdeführerin mit ihren Kindern aufgrund der Aufenthaltsbedingungen tatsächlich nicht in der Lage sein sollte, in Italien ein menschenwürdiges Leben zu führen, es an ihr liegen wird, ihre Rechte bei den italienischen Behörden respektive beim Europäischen Gerichtshof oder beim EGMR geltend zu machen (BVGE 2010/45 E. 7.6.4), dass im Übrigen darauf hinzuweisen ist, dass Dublin-Rückkehrende betreffend Unterbringung von den italienischen Behörden bevorzugt behandelt werden und sich - neben den staatlichen Strukturen - auch zahlreiche private Hilfsorganisationen der Betreuung von Asylsuchenden und Flüchtlingen annehmen, dass beispielsweise die Organisation "Arci con Fraternità" seit dem 1. Januar 2009 die Betreuung der Flüchtlinge im Flughafen Fiumicino (Rom) organisiert und dort den Asylsuchenden kostenlose Rechtsberatung anbietet, dass unter diesen Umständen keine konkreten Anhaltspunkte dafür ersichtlich sind, die Beschwerdeführerin würde im Falle einer Rückkehr nach Italien in eine existenzielle Notlage geraten, dass die italienischen Behörden der Beschwerdeführerin auch Schutz vor deliktischen Übergriffen Dritter gewähren, dass der vorliegende Entscheid in Übereinstimmung mit der bundesverwaltungsgerichtlichen Praxis zum Wegweisungsvollzug nach Italien ergeht (vgl. Urteil des Bundesverwaltungsgerichts E-389/2010 vom 28. Juni 2010), dass die angeblich fehlende Reisefähigkeit nicht nachgewiesen ist, dass das BFM demnach in Anwendung von Art. 34 Abs. 2 Bst. d AsylG zu Recht auf das Asylgesuch der Beschwerdeführerin nicht eingetreten und der Rückweisungsantrag daher abzuweisen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soweit notwendig vielmehr bereits im Rahmen des Dublin-Verfahrens stattfinden muss (vgl. vorgehende Erwägungen), dass in diesem Sinne die Vorinstanz den Vollzug der Wegweisung nach Italien zu Recht als zulässig, zumutbar und möglich bezeichnete, dass es sich erübrigt, auf weitere Beschwerdevorbringen oder Beweismittel einzugehen, da diese an der Würdigung des vorliegenden Sachverhalts nichts zu ändern vermögen, dass die Beschwerdeführerin demnach nicht darzutun vermag,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dem Entscheid in der Hauptsache gegenstandslos wird, dass aufgrund der Aussichtslosigkeit der Beschwerde das Gesuch um Gewährung der unentgeltlichen Rechtspflege im Sinne von Art. 65 Abs. 1 und 2 VwVG abzuweisen ist, dass bei diesem Ausgang des Verfahrens die Kosten von Fr. 600.- (Art. 1 - 3 VGKE) der Beschwerdeführerin aufzuerlegen sind (Art. 63 Abs. 1 und 5 VwVG). (Dispositiv nächste Seite) Demnach erkennt das Bundesverwaltungsgericht: 1. Die Beschwerde wird abgewiesen. 2. Das Gesuch um Gewährung der unentgeltlichen Rechtspflege im Sinne von Art. 65 Abs. 1 und 2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