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D-5625/2015 vom 15. September 2015</w:t>
      </w:r>
    </w:p>
    <w:p>
      <w:r>
        <w:t>Bundesverwaltungsgericht, 2015-09-15, DE</w:t>
      </w:r>
    </w:p>
    <w:p>
      <w:r>
        <w:rPr>
          <w:b/>
        </w:rPr>
        <w:t xml:space="preserve">Quelle: </w:t>
      </w:r>
      <w:r>
        <w:t>https://mcp.opencaselaw.ch/entscheid/bvger_D-5625_2015</w:t>
      </w:r>
    </w:p>
    <w:p>
      <w:r>
        <w:t>FR: TAF D-5625/2015 du 15 septembre 2015</w:t>
      </w:r>
    </w:p>
    <w:p>
      <w:r>
        <w:t>IT: TAF D-5625/2015 del 15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D-5625/2015/wiv Urteil vom 15. September 2015 Besetzung Einzelrichterin Nina Spälti Giannakitsas, mit Zustimmung von Richter William Waeber; Gerichtsschreiber Patrick Weber. Parteien A._______, geboren (...), Eritrea, (...), Beschwerdeführer, gegen Staatssekretariat für Migration (SEM), Quellenweg 6, 3003 Bern, Vorinstanz. Gegenstand Nichteintreten auf Asylgesuch und Wegweisung (Dublin-Verfahren); Verfügung des SEM vom 31. August 2015 / N (...). Das Bundesverwaltungsgericht stellt fest, dass der Beschwerdeführer gemäss eigenen Angaben am 12. Juni 2015 in die Schweiz einreiste und gleichentags ein Asylgesuch stellte, dass er vom SEM am 25. Juni 2015 zu seiner Person, seinem Reiseweg und summarisch zu seinen Gesuchsgründen befragt wurde, dass er bei dieser Gelegenheit vorbrachte, eritreischer Staatsbürger zu sein und das Land im Juli 2009 wegen des bevorstehenden Militärdienstes verlassen zu haben, dass er nach Israel gelangt sei und dort ein Asylgesuch gestellt habe, dass das Gesuch abgelehnt worden sei und man ihn nach Ruanda ausgeschafft habe, dass er schliesslich von Libyen aus am 6. Juni 2015 auf dem Seeweg nach Italien und weiter in die Schweiz gefahren sei, dass er in Italien behördlich aufgegriffen, aber nicht erkennungsdienstlich behandelt worden sei, dass er sich auf Nachfrage hin gegen eine Rückkehr nach Italien aussprach und diesbezüglich vorbrachte, die dortigen Lebensumstände seien unbefriedigend, dass er in gesundheitlicher Hinsicht keine Beschwerden geltend machte, dass das SEM am 29. Juni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SEM mit Verfügung vom 31. August 2015 (eröffnet am 10. September 2015) in Anwendung von Art. 31a Abs. 1 Bst. b AsylG (SR 142.31) auf das Asylgesuch des Beschwerdeführers nicht eintrat und dessen Wegweisung aus der Schweiz nach Italien anordnete, dass das Staatssekretariat zugleich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am 11. September 2015 Beschwerde erhob, dass er in der Beschwerdeschrift die Aufhebung der angefochtenen Verfügung beantragt und um Durchführung seines Asylverfahrens in der Schweiz ersucht, dass er in prozessualer Hinsicht die Gewährung der unentgeltlichen Rechtspflege (Art. 65 Abs. 1 und 2 VwVG) beantragt, dass er zur Begründung vorbringt, im Juni 2015 in Italien an Land gekommen und sogleich nach Norden weitergereist zu sein, wobei keine Registrierung durch die italienischen Behörden stattgefunden habe, dass in Italien für Flüchtlinge menschenunwürdige Zustände herrschen würden, weshalb er das Land so schnell wie möglich wieder verlassen habe, dass er nach der Flucht aus Eritrea von Menschenschmugglern, welche Lösegeld gefordert hätten, gefoltert worden sei, dass er völlig erschöpft und auf einen sicheren Ort angewiesen sei, dass er jedoch im Falle einer Rückführung nach Italien von einem Leben in absoluter Not bedroht wäre, zumal er dort viele Flüchtlinge getroffen habe, welche ohne Unterkunft und Einkommen ein Leben auf der Strasse fristen müssten, dass er zu den italienischen Behörden kein Vertrauen habe und er vor dem Hintergrund der in Italien herrschenden chaotischen Zustände keine Aussicht auf ein faires Asylverfahren haben dürfte, dass vor dem Hintergrund dieser Umstände, welche auch dem Gericht bekannt sein dürften, seine Ausweisung auszusetzen sei, bis sich die europäischen Staaten auf einen vernünftigen Verteilschlüssel für die vielen in den Grenzstaaten gestrandeten Flüchtlinge geeinigt hätten, dass ihm deshalb die Schweiz die Chance auf ein faires Asylverfahren zu ermöglichen habe, dass die vorinstanzlichen Akten am 15. September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Beschwerdefrist zwar noch bis zum 17. September 2015 läuft, einem Entscheid noch vor Ablauf dieser Frist indes nichts entgegensteht, da der entscheidrelevante Sachverhalt als erstellt zu erkennen und aufgrund der Beschwerdeeingabe ohne weiteres davon auszugehen ist, der Beschwerdeführer habe sich abschliessend zur Beschwerdesache geäussert,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kommend zuerst den Dublin-Mitgliedstaat Italien erreichte, und zwar ohne gültigen Einreisetitel und somit illegal, und er aktenkundig von Italien kommend in die Schweiz eingereist ist, dass bei dieser Sachlage - gemäss der Bestimmung von Art. 13 Abs. 1 Dublin-III-VO - Italien für die Prüfung seines Asylantrages zuständig ist, dass die Bestimmung von Art. 13 Abs. 1 Dublin-III-VO weder eine vorgängige Registrierung respektive daktyloskopische Erfassung noch eine Asylantragstellung im zuständigen Staat voraussetzt, dass das Ersuchen des SEM um eine Aufnahme des Beschwerdeführers (nach Art. 21 Abs. 1 und 3 [je erster Unterabsatz] Dublin-III-VO) von Italien innert der vorliegend massgeblichen Frist von zwei Monaten nicht beantwortet wurde, womit dieses Land seine Zuständigkeit gemäss der Dubliner-Verfah­rens­regelung aufgrund der sogenannten Verfristung akzeptiert hat (vgl. Art. 22 Abs. 1 und 7 Dublin-III-VO), dass damit die Grundlage für einen Nichteintretensentscheid in Anwendung von Art. 31a Abs. 1 Bst. b AsylG gegeben ist, dass der Beschwerdeführer gegen eine Überstellung nach Italien im Wesentlichen einwendet, die dort für Flüchtlinge herrschenden Verhältnisse seien absolut unzumutbar und in Italien habe er keine Aussicht auf ein faires Asylverfahren, dass jedoch aufgrund der Akten keine Gründe ersichtlich sind, welche in rechtserheblicher Weise gegen seine Überstellung in diesen Staat sprechen würden,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ein junger Mann, welcher sich selbst als gesund bezeichnet - davon ausgegangen werden darf, er sei durchaus in der Lage, in Italien gegenüber den dort zuständigen Behörden seine Rechte wahrzunehmen und in Italien eine hinreichende Lebensgrundlage zu finden, dass nach dem Gesagten kein Grund für einen Selbsteintritt auf das Asyl­gesuch des Beschwerdeführers respektive für eine Anwendung der Ermessensklausel gemäss Art. 17 Abs. 1 Dublin-III-VO ersichtlich ist, dass sich das SEM aufgrund der Aktenlage auf eine bloss summarische Würdigung der vorliegenden Sache unter dem Aspekt von Art. 29a Abs. 3 der Asylverordnung 1 vom 11. August 1999 (AsylV 1, SR 142.311) beschränken durfte, zumal es sich beim Beschwerdeführer gemäss Aktenlage nicht um eine besonders verletzliche Person handelt, dass zusammenfassend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das Gesuch um Gewährung der unentgeltlichen Rechtspflege (im Sinne von Art. 65 Abs. 1 und 2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