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D-5616/2015 vom 21. September 2015</w:t>
      </w:r>
    </w:p>
    <w:p>
      <w:r>
        <w:t>Bundesverwaltungsgericht, 2015-09-21, DE</w:t>
      </w:r>
    </w:p>
    <w:p>
      <w:r>
        <w:rPr>
          <w:b/>
        </w:rPr>
        <w:t xml:space="preserve">Quelle: </w:t>
      </w:r>
      <w:r>
        <w:t>https://mcp.opencaselaw.ch/entscheid/bvger_D-5616_2015</w:t>
      </w:r>
    </w:p>
    <w:p>
      <w:r>
        <w:t>FR: TAF D-5616/2015 du 21 septembre 2015</w:t>
      </w:r>
    </w:p>
    <w:p>
      <w:r>
        <w:t>IT: TAF D-5616/2015 del 21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D-5616/2015 Urteil vom 21. September 2015 Besetzung Einzelrichter Thomas Wespi, mit Zustimmung von Richter David R. Wenger; Gerichtsschreiberin Regula Frey. Parteien A._______, geboren B._______, alias C._______, geboren B._______, Somalia, D._______, Beschwerdeführer, gegen Staatssekretariat für Migration (SEM), Quellenweg 6, 3003 Bern, Vorinstanz. Gegenstand Nichteintreten auf Asylgesuch und Wegweisung (Dublin-Verfahren); Verfügung des SEM vom 2. September 2015 / N _______. Das Bundesverwaltungsgericht stellt fest, dass der Beschwerdeführer am 15. Mai 2015 in der Schweiz um Asyl nachsuchte, nachdem er gleichentags von der schweizerischen Grenzkontrolle aufgegriffen worden war und dabei auf ihm gefälschte, auf den Namen {.......} gefunden worden waren, dass die Befragung zur Person (BzP) am 4. Juni 2015 im Empfangs- und Verfahrenszentrum (EVZ) E._______ durchgeführt wurde, dass das SEM dem Beschwerdeführer mit Schreiben vom 18. August 2015 das rechtliche Gehör zur Zuständigkeit Italiens zur Durchführung des Asyl- und Wegweisungsverfahrens sowie zur Überstellung nach Italien gewährte und er mit Eingabe vom 26. August 2015 dazu Stellung nahm, dass die Vorinstanz mit Verfügung vom 2. September 2015 - eröffnet am 7. September 2015 - in Anwendung von Art. 31a Abs. 1 Bst. b AsylG (SR 142.31) auf das Asylgesuch nicht eintrat, die Wegweisung des Be­schwerdeführers aus der Schweiz nach Italien verfügte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September 2015 gegen diesen Entscheid beim Bundesverwaltungsgericht Beschwerde erhob und dabei sinngemäss beantragte, die angefochtene Verfügung vom 2. September 2015 sei aufzuheben und das SEM anzuweisen, sein Recht auf Selbsteintritt auszuüben und sich als für die Behandlung des vorliegenden Asylgesuchs zuständig zu erklären, dass er in prozessualer Hinsicht um Aussetzung des Wegweisungsvollzugs für die Dauer des Beschwerdeverfahrens sowie um Gewährung der unentgeltlichen Prozessführung gemäss Art. 65 Abs. 1 VwVG ersuchte, dass die vorinstanzlichen Akten am 15.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anlässlich der BzP zu Protokoll gab, er sei im April 2015 auf dem Seeweg nach Italien gelangt, habe sich dort während F._______ Tagen aufgehalten, ohne von den italienischen Behörden registriert worden zu sein, und sei danach auf dem Landweg am 15. Mai 2015 in die Schweiz gelangt (vgl. A 4/11, S. 6), dass der vorgängige Aufenthalt des Beschwerdeführers in Italien von diesem unbestritten ist, dass der Beschwerdeführer anlässlich des ihm gewährten rechtlichen Gehörs ausführte, er habe sein Alter gegenüber den schweizerischen Behörden mit G._______ Jahren angegeben, da er sich dadurch erhofft habe, einfacher eine Arbeit zu finden und damit seine noch im Heimatland lebenden Verwandten finanziell zu unterstützen, dass er in Wahrheit erst H._______ Jahre alt sei, was bei der Beurteilung seines Falles zu berücksichtigen sei, dass das SEM die italienischen Behörden am 9. Juni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bei dieser Sachlage - gemäss der Bestimmung von Art. 13 Abs. 1 Dublin-III-VO - Italien für die Prüfung ihres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zu Recht von der Zuständigkeit Italiens für eine allfällige Durchführung des Asylverfahrens ausging, dass auf Beschwerdeebene eingewendet wird, in Italien herrschten für Flüchtlinge menschenunwürdige Zustände, so habe er weder Nahrung noch die für die Behandlung seiner I._______ - welche zwischenzeitlich verheilt sei - benötigte medizinische Hilfe erhalten, dass er sodann wiederholt anführte, gegenüber den schweizerischen Behörden falsche Angaben zu seinem Alter gemacht zu haben, dass er nämlich erklärt habe, volljährig zu sein, in der Hoffnung, in Europa leichter Arbeit zu finden, indessen sein tatsächliches Alter H._______ Jahre sei, dass es leider etwas Zeit in Anspruch nehmen werde, diese Tatsache zu beweisen, da die Beschaffung von offiziellen Dokumenten aus Somalia mit vielen Hürden und hohen Kosten verbunden sei, dass er sich nicht vorstellen könne, dass er angesichts der in Italien herrschenden, chaotischen Zustände Aussicht auf ein faires Asylverfahren haben würde, dass ihm im Sinne der Genfer Flüchtlingskonvention das rechtliche Gehör zu gewähren sei, so dass er seine Flüchtlingseigenschaft unter Beweis stellen könne, dass zu der erstmals im Rahmen des rechtlichen Gehörs behaupteten Minderjährigkeit des Beschwerdeführers festzuhalten ist, dass der Beschwerdeführer das Personalienblatt im Empfangszentrum eigenhändig ausfüllte, sein Geburtsdatum mit B._______ angab und unterschriftlich bestätigte, die gemachten Angaben entsprächen der Wahrheit (vgl. A 1/2), dass er sodann anlässlich der summarischen Befragung vom 4. Juni 2015 in Übereinstimmung mit den vorgenannten Angaben erneut erklärte, am B._______ geboren zu sein, und die Wahrheit der gemachten Angaben ebenfalls unterschriftlich bestätigte (vgl. A 4/11 S. 1, 4 und 8), dass die nachträglichen Angaben im Rahmen des ihm gewährten rechtlichen Gehörs, wonach er in Wahrheit erst H._______ Jahre alt und somit minderjährig sei, in Übereinstimmung mit den vorinstanzlichen Erwägungen als nachgeschoben und unglaubhaft zu qualifizieren sind, insbesondere da es der Beschwerdeführer unterliess, entsprechende Beweismittel einzureichen und in seiner Rechtsmitteleingabe lediglich anführte, es werde leider etwas Zeit in Anspruch nehmen, "diese Tatsache" zu beweisen, da die Beschaffung von offiziellen Dokumenten aus Somalia mit vielen Hürden und hohen Kosten verbunden sei, dass die Vorinstanz zu Recht von der Volljährigkeit des Beschwerdeführers ausgegangen ist, dass keine Gründe ersichtlich sind, die in rechtserheblicher Weise gegen seine Überstellung nach Italien sprechen würden, dass es keine Gründe für die Annahme gibt, das Asylverfahren und die Auf­nahmebedingungen für Antragsteller in Italien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zumal keine Anhaltspunkte bestehen, dass für den Beschwerdeführer in Italien eine derartige Gefährdung bestehe,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das Refoulement-Verbot missachten und ihn zur Ausreise in ein Land zwingen, in dem sein Leib, sein Leben oder seine Freiheit aus einem Grund nach Art. 3 Abs. 1 AsylG gefährdet ist oder in dem er Gefahr laufen würde, zur Ausreise in ein solches Land gezwungen zu werden, dass Italien sodann über eine ausreichende medizinische Infrastruktur verfügt und davon ausgegangen werden darf, dass ihm der Zugang im Bedarfsfall auch möglich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implizit die Anwendung von Art. 17 Abs. 1 Dublin-III-VO respektive Art. 29a Abs. 3 AsylV 1 fordert, dass dem SEM bei der Anwendung von Art. 29a Abs. 3 AsylV 1 ein eigenes Ermessen zukommt (vgl.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Gesuch um Gewährung der unentgeltlichen Prozessführung, ungeachtet der vom Beschwerdeführer nicht nachgewiesenen prozessualen Bedürftigkeit, abzuweisen ist, da die Beschwerdebegehren nach dem Gesagten als aussichtlos zu qualifizieren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