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D-5612/2015 vom 18. September 2015</w:t>
      </w:r>
    </w:p>
    <w:p>
      <w:r>
        <w:t>Bundesverwaltungsgericht, 2015-09-18, DE</w:t>
      </w:r>
    </w:p>
    <w:p>
      <w:r>
        <w:rPr>
          <w:b/>
        </w:rPr>
        <w:t xml:space="preserve">Quelle: </w:t>
      </w:r>
      <w:r>
        <w:t>https://mcp.opencaselaw.ch/entscheid/bvger_D-5612_2015</w:t>
      </w:r>
    </w:p>
    <w:p>
      <w:r>
        <w:t>FR: TAF D-5612/2015 du 18 septembre 2015</w:t>
      </w:r>
    </w:p>
    <w:p>
      <w:r>
        <w:t>IT: TAF D-5612/2015 del 18 settembre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D-5612/2015 Urteil vom 18. September 2015 Besetzung Einzelrichter Bendicht Tellenbach, mit Zustimmung von Richterin Contessina Theis; Gerichtsschreiber Linus Sonderegger. Parteien A._______, geboren (...), Aegypten, vertreten durch lic. iur. Okan Manav, Zürcher Beratungsstelle für Asylsuchende (ZBA), (...), Beschwerdeführer, gegen Staatssekretariat für Migration (SEM), Quellenweg 6, 3003 Bern, Vorinstanz. Gegenstand Nichteintreten auf Asylgesuch und Wegweisung (Dublin-Verfahren); Verfügung des SEM vom 1. September 2015 / N (...). Das Bundesverwaltungsgericht stellt fest, dass der Beschwerdeführer am 28. Mai 2015 in der Schweiz um Asyl nachsuchte, dass das SEM mit Verfügung vom 1. September 2015 - eröffnet am 7. September 2015 -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eigenhändiger Eingabe vom 10. September 2015 (Poststempel) gegen diesen Entscheid beim Bundesverwaltungsgericht Beschwerde erhob, dass er mit (ergänzender) Eingabe seines Rechtsvertreters vom 14. September 2015 beantragen liess, dass die angefochtene Verfügung aufzuheben und die Sache zur Neubeurteilung an die Vorinstanz zurückzuweisen sei, dass eventualiter auf das Asylgesuch einzutreten sei, dass er in prozessualer Hinsicht um Gewährung der unentgeltlichen Prozessführung gemäss Art. 65 Abs. 1 VwVG und um (vorsorgliche) Anordnung der aufschiebenden Wirkung ersuchte, dass die vorinstanzlichen Akten und die Beschwerdeschrift am 16. September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den vorliegenden Akten zu entnehmen ist, dass sich der Be­schwerde­führer vor seiner Einreise in die Schweiz in Italien aufgehalten hatte, dass der Beschwerdeführer anlässlich seiner Befragung zur Person (BzP) ausführte, er habe, bevor er in die Schweiz gereist sei, in Italien gelebt, wo er über einen bis Juni 2013 gültigen Aufenthaltstitel verfügt habe, dass das SEM die italienischen Behörden am 30. Juni 2015 um Aufnahme des Beschwerdeführers gestützt auf Art. 21 Dublin-III-VO ersuchte, dass die italienischen Behörden das Übernahmeersuchen innert der in Art. 22 Abs. 1 [und 6] Dublin-III-VO vorgesehenen Frist unbeantwortet liessen, womit sie die Zuständigkeit Italiens implizit anerkannten (Art. 22 Abs. 7 Dublin-III-VO), dass die Zuständigkeit Italiens somit gegeben ist, dass die Rüge, in Anwendung von Art. 12 Abs. 4 Dublin-III-VO e contrario sei die Schweiz für das Asylverfahren zuständig, da der Aufenthaltstitel des Beschwerdeführers bereits seit mehr als zwei Jahren abgelaufen sei, nicht stichhaltig ist, zumal in Anwendung von Art. 7 Abs. 2 Dublin-III-VO der 28. Mai 2015 als Stichtag gilt und der Aufenthaltstitel zu diesem Zeitpunkt noch nicht mehr als zwei Jahre abgelaufen war, dass die zwischenstaatlichen Zuständigkeitskriterien grundsätzlich ohnehin nicht self-executing sind, so dass die Rüge einer fehlerhaften Anwendung dieser Kriterien ausscheidet, dass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mit seinem Vorbringen er befinde sich in einem prekären gesundheitlichen Zustand implizit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der Beschwerdeführer kein konkretes und ernsthaftes Risiko dargetan hat, die italienischen Behörden würden sich weigern ihn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sich der Beschwerdeführer auf seinen Gesundheitszustand beruft, der einer Überstellung entgegenstehe, dass er gemäss medizinischem Bericht vom (...) an einer [Krankheit] leide und [operativer Eingriff], dass der Beschwerdeführer damit implizit geltend macht, die Überstellung nach Italien setze ihn einer Gefahr für seine Gesundheit aus und verletze damit Art. 3 EMRK,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im vorliegenden Fall für die Situation des Beschwerdeführers mangels anderweitiger Anhaltspunkte in den Arztberichten nicht zutrifft, dass Italien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angefochtenen Verfügung beauftragt sind, den medizinischen Umständen bei der Bestimmung der konkreten Modalitäten der Überstellung der Beschwerdeführenden Rechnung tragen und die italienischen Behörden vorgängig in geeigneter Weise über die spezifischen medizinischen Umstände informieren werden (vgl. Art. 31 f. Dublin-III-VO), dass dem SEM bei der Anwendung von Art. 29a Abs. 3 AsylV 1 Ermessen zukommt (vgl. zum Ganzen das Grundsatzurteil E-641/2014 vom 13. März 2015, zur Publikation vorgesehen)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Bendicht Tellenbach Linus Sonderegger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