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D-5603/2023 vom 15. Januar 2024</w:t>
      </w:r>
    </w:p>
    <w:p>
      <w:r>
        <w:t>Bundesverwaltungsgericht, 2024-01-15, IT</w:t>
      </w:r>
    </w:p>
    <w:p>
      <w:r>
        <w:rPr>
          <w:b/>
        </w:rPr>
        <w:t xml:space="preserve">Quelle: </w:t>
      </w:r>
      <w:r>
        <w:t>https://mcp.opencaselaw.ch/entscheid/bvger_D-5603_2023</w:t>
      </w:r>
    </w:p>
    <w:p>
      <w:r>
        <w:t>FR: TAF D-5603/2023 du 15 janvier 2024</w:t>
      </w:r>
    </w:p>
    <w:p>
      <w:r>
        <w:t>IT: TAF D-5603/2023 del 15 gennaio 2024</w:t>
      </w:r>
    </w:p>
    <w:p>
      <w:pPr>
        <w:pStyle w:val="Heading2"/>
      </w:pPr>
      <w:r>
        <w:t>Regeste</w:t>
      </w:r>
    </w:p>
    <w:p>
      <w:r>
        <w:t>Asilo (non entrata nel merito) ed allontanamento (paese terzo sicuro - art. 31a cpv. 1 lett. a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dei ricorrenti. Tale importo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alla SEM e all'autorità cantonale competente. Il presidente del collegio: Il cancelliere: Manuel Borla Kevin Togni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