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D-5603/2009 vom 11. September 2009</w:t>
      </w:r>
    </w:p>
    <w:p>
      <w:r>
        <w:t>Bundesverwaltungsgericht, 2009-09-11, DE</w:t>
      </w:r>
    </w:p>
    <w:p>
      <w:r>
        <w:rPr>
          <w:b/>
        </w:rPr>
        <w:t xml:space="preserve">Quelle: </w:t>
      </w:r>
      <w:r>
        <w:t>https://mcp.opencaselaw.ch/entscheid/bvger_D-5603_2009</w:t>
      </w:r>
    </w:p>
    <w:p>
      <w:r>
        <w:t>FR: TAF D-5603/2009 du 11 septembre 2009</w:t>
      </w:r>
    </w:p>
    <w:p>
      <w:r>
        <w:t>IT: TAF D-5603/2009 del 11 settembre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D-5603/2009 {T 0/2} Urteil vom 11. September 2009 Besetzung Einzelrichter Martin Zoller, mit Zustimmung von Richterin Regula Schenker Senn; Gerichtsschreiberin Susanne Burgherr. Parteien A._______, geboren (...), Mazedonien, Beschwerdeführer, gegen Bundesamt für Migration (BFM), Quellenweg 6, 3003 Bern, Vorinstanz. Gegenstand Nichteintreten auf Asylgesuch und Wegweisung; Verfügung des BFM vom 24. August 2009 / N (...). Das Bundesverwaltungsgericht stellt fest, dass der Beschwerdeführer - zusammen mit seinen Eltern und minderjährigen Geschwistern (Verfahrensnummer) - am 15. September 2008 in der Schweiz um Asyl nachsuchte, dass er im Rahmen der Erstbefragung im Empfangs- und Verfahrenszentrum B._______ vom 8. Oktober 2008 und der Anhörung nach Art. 29 Abs. 1 des Asylgesetzes vom 26. Juni 1998 (AsylG, SR 142.31) durch das BFM vom 31. Oktober 2008 zur Begründung im Wesentlichen geltend machte, er sei nach dem Kriegsausbruch in Mazedonien im Jahr 1992 mit den Eltern nach C._______ gereist und habe seither dort gelebt, dass sich die Situation für die Familie in C._______ in der letzten Zeit verschlechtert habe, da Roma schikaniert würden und ihnen das Arbeiten aufgrund fehlender Aufenthaltsbewilligungen verunmöglicht worden sei, weshalb sie das Land am 12. September 2008 verlassen hätten und illegal in die Schweiz eingereist seien, dass er in C._______ wegen der Begehung von (Straftaten) zwei Mal - während drei und acht Monaten - inhaftiert worden sei, dass bezüglich der weiteren Aussagen beziehungsweise der Einzelheiten des rechtserheblichen Sachverhalts auf die Protokolle bei den Akten verwiesen wird (vgl. A1 und A8), dass das BFM mit Verfügung vom 24. August 2009 - eröffnet am 28. August 2009 - in Anwendung von Art. 34 Abs. 1 AsylG auf das Asylgesuch nicht eintrat und die Wegweisung des Beschwerdeführers aus der Schweiz sowie den Wegweisungsvollzug anordnete, dass der Beschwerdeführer beziehungsweise sein Vater für ihn dagegen mit Eingabe vom 4. September 2009 (Datum Poststempel) beim Bundesverwaltungsgericht Beschwerde erhob, worin um Aufhebung der vorinstanzlichen Verfügung und um Eintreten auf das Asylgesuch respektive um entsprechende Anweisung des BFM, eventualiter um Feststellung der Unzulässigkeit und Unzumutbarkeit des Wegweisungsvollzugs und Gewährung der vorläufigen Aufnahme ersucht wurde, dass zudem in formeller Hinsicht um Gewährung der unentgeltlichen Rechtspflege im Sinne von Art. 65 Abs. 1 des Bundesgesetzes vom 20. Dezember 1968 über das Verwaltungsverfahren (VwVG, SR 172.021) und um Verzicht auf die Erhebung eines Kostenvorschusses ersucht wurde, dass mit der Beschwerdeschrift eine Faxkopie eines Austrittsberichts der Klinik D._______ vom 5. August 2009 bezüglich der pulmonalen Rehabilitation des Vaters des Beschwerdeführers zu den Akten gereicht wurde, dass die vorinstanzlichen Akten am 9. September 2009 beim Bundesverwaltungsgericht eintrafen (vgl.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form- und fristgerecht eingereichte Beschwerde einzutreten ist (Art. 108 Abs. 2 AsylG sowie Art. 6 AsylG i.V.m. Art. 52 VwVG),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indes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Beschwerdeführer in Mazedonien geboren wurde (vgl. A1 S. 1) und im Pass der Mutter eingetragen ist, dass er somit gemäss Art. 3 des mazedonischen Staatsbürgergesetzes vom 12. November 1992 mazedonischer Staatsangehöriger ist respektive Anspruch auf Erteilung der mazedonischen Staatsbürgerschaft hat, dass die Vorbringen in der Beschwerdeschrift hinsichtlich der Probleme von Roma bei der Ausstellung von Ausweisen in Staaten wie Serbien oder Bosnien und Herzegowina an dieser Einschätzung nichts zu ändern vermögen, dass der Bundesrat Mazedonien mit Beschluss vom 1. August 2003 zu einem verfolgungssicheren Staat (safe country) im obgenannten Sinn erklärt hat, dass somit die formellen Voraussetzungen für den Erlass eines Nichteintretensentscheids auf der Grundlage von Art. 34 Abs. 1 AsylG erfüllt sind, dass zu prüfen bleibt, ob Hinweise auf eine Verfolgung vorliegen (Art. 34 Abs. 1 AsylG), dass bei Art. 34 Abs. 1 AsylG praxisgemäss derselbe weite Verfolgungsbegriff zur Anwendung kommt wie in Art. 18, Art. 33 Abs. 3 Bst. b und Art. 35 AsylG (zu den beiden erstgenannten Bestimmungen vgl. EMARK 2004 Nr. 35 E. 4.3 S. 247), dass demzufolge auch bei Asylsuchenden aus verfolgungssicheren Staaten einlässlich geprüft werden muss, ob sie die Flüchtlingseigenschaft erfüllen, sobald sich aus den Akten Hinweise auf Verfolgung ergeben, deren Unglaubhaftigkeit nicht bereits auf den ersten Blick erkannt werden kann (vgl. EMARK 2005 Nr. 2 E. 4.3 S. 16 f.), dass die Eltern Mazedonien mit dem Beschwerdeführer gemäss dessen Angaben im Jahr 1992 aufgrund des Kriegsausbruchs und der damit verbundenen schwierigen Situation für die Bevölkerung verlassen haben, dass der Krieg in Mazedonien unterdessen seit vielen Jahren beendet sei, dass es dem Beschwerdeführer somit nicht gelungen ist, die in Bezug auf Mazedonien bestehende Vermutung der Verfolgungssicherheit zu widerlegen, dass in der Beschwerde nichts geltend gemacht wird, das allenfalls zu einer anderen Beurteilung führen könnte, dass die medizinischen Vorbringen ebenfalls nicht geeignet sind, zur Annahme einer Verfolgung oder einer menschenrechtswidrigen Behandlung des Beschwerdeführers in Mazedonien zu führen, sondern diese grundsätzlich unter dem Aspekt der Zumutbarkeit des Wegweisungsvollzugs zu prüfen sind, dass das BFM demnach zu Recht in Anwendung von Art. 34 Abs. 1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(vgl.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keine Situation allgemeiner Gewalt herrscht, aufgrund derer die Bevölkerung konkret gefährdet wäre und eine Rückführung dorthin als generell unzumutbar betrachtet werden müsste, dass der Umstand, wonach der Vater des Beschwerdeführers an Tuberkulose erkrankt ist, wobei diese unterdessen nicht mehr ansteckbar ist und dieser gemäss Austrittsbericht der Klinik D._______ vom 5. August 2009 am 22. Juli 2009 in die ambulante Weiterbehandlung entlassen worden ist und aktuell ein guter Allgemeinzustand festgestellt wurde, nicht auf eine konkrete Gefährdung des Beschwerdeführers aufgrund einer medizinischen Notlage schliessen lässt, welche im Heimatstaat nicht behandelbar wäre, dass einerseits nicht belegt ist, dass sich der Beschwerdeführer angesteckt hat, und andererseits aufgrund der medizinischen Versorgungslage in Mazedonien davon ausgegangen werden kann, dass eine allfällige Erkrankung - nach erfolgter Isolation zur Vermeidung weiterer Ansteckungen - dort ebenfalls behandelbar wäre (vgl. Europäisches Ministerforum der WHO: "Alle gegen Tuberkulose", Die Erklärung von Berlin, 2008), dass der (...) Beschwerdeführer in C._______ als (...) tätig war, neben seiner Muttersprache gut (Fremdsprache) spricht, zudem mit seiner ebenfalls zurückkehrenden Familie (vgl. ablehnender Entscheid vom heutigen Tag im Beschwerdeverfahren [Verfahrensnummer]) über ein Beziehungsnetz und in Mazedonien auch über Verwandte väterlicherseits verfügt (vgl. A1 S. 2 f.), dass überdies blosse soziale oder wirtschaftliche Schwierigkeiten, wie namentlich der Mangel an Arbeitsplätzen, von welchen die ansässige Bevölkerung betroffen ist, keine existenzbedrohende Situation darstellt, welche den Wegweisungsvollzug in den Heimat- oder Herkunftsstaat als unzumutbar erscheinen liesse (vgl. EMARK 2005 Nr. 24 E. 10.1 S. 215), weshalb auch anfängliche wirtschaftliche Reintegrationsschwierigkeiten dem Vollzug nicht entgegenstehen, dass nach dem Gesagten der Vollzug der Wegweisung des Beschwerdeführers insgesamt als zumutbar zu erachten ist, dass der Vollzug der Wegweisung schliesslich auch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mit vorliegendem Urteil ohne vorgängige Instruktion das Gesuch um Verzicht auf die Erhebung eines Kostenvorschusses gegenstandslos geworden ist, dass die vorliegende Beschwerde aufgrund vorstehender Erwägungen als aussichtslos zu qualifizieren ist und daher das Gesuch um Gewährung der unentgeltlichen Rechtspflege im Sinne von Art. 65 Abs. 1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