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D-5601/2023 vom 18. Oktober 2023</w:t>
      </w:r>
    </w:p>
    <w:p>
      <w:r>
        <w:t>Bundesverwaltungsgericht, 2023-10-18, DE</w:t>
      </w:r>
    </w:p>
    <w:p>
      <w:r>
        <w:rPr>
          <w:b/>
        </w:rPr>
        <w:t xml:space="preserve">Quelle: </w:t>
      </w:r>
      <w:r>
        <w:t>https://mcp.opencaselaw.ch/entscheid/bvger_D-5601_2023</w:t>
      </w:r>
    </w:p>
    <w:p>
      <w:r>
        <w:t>FR: TAF D-5601/2023 du 18 octobre 2023</w:t>
      </w:r>
    </w:p>
    <w:p>
      <w:r>
        <w:t>IT: TAF D-5601/2023 del 18 ottobre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D-5601/2023 Urteil vom 18. Oktober 2023 Besetzung Einzelrichter Simon Thurnheer, mit Zustimmung von Richter Basil Cupa, Gerichtsschreiberin Bettina Hofmann. Parteien A._______, geboren am (...), Afghanistan, vertreten durch Marek Wieruszewski, Solidaritätsnetz Bern, (...), Beschwerdeführer, gegen Staatssekretariat für Migration (SEM), Quellenweg 6, 3003 Bern, Vorinstanz. Gegenstand Nichteintreten auf Asylgesuch und Wegweisung (Dublin-Verfahren); Verfügung des SEM vom 5. Oktober 2023 / N (...). Das Bundesverwaltungsgericht stellt fest, dass der Beschwerdeführer am 5. September 2023 in der Schweiz um Asyl nachsuchte, dass ein Abgleich mit der europäischen Fingerabdruck-Datenbank (Zentraleinheit Eurodac) ergab, dass er am 1. September 2023 bereits in Kroatien um Asyl nachgesucht hatte, dass das SEM am 7. September 2023 die kroatischen Behörden um Wiederaufnahme des Beschwerdeführers ersuchte, dass der Beschwerdeführer am 11. September 2023 die ihm zugewiesene Rechtsvertretung mandatierte, dass die kroatischen Behörden innerhalb der festgelegten Frist zum Wiederaufnahmeersuchen des SEM keine Stellung nahmen, dass das SEM dem Beschwerdeführer am 2. Oktober 2023 das rechtliche Gehör zu einem allfälligen Nichteintretensentscheid und einer Überstellung nach Kroatien gewährte (sog. Dublin-Gespräch), dass er sich gegen eine Überstellung nach Kroatien aussprach, da er dort unmenschliche Behandlung erfahren habe, namentlich sei er nach der illegalen Einreise von kroatischen Beamten sogleich für einen Tag in Gewahrsam genommen worden, währenddessen er nicht verpflegt und zur Abgabe seiner Fingerabdrücke gezwungen worden sei, dass er Kroatien unter diesen Umständen sogleich wieder verlassen habe und in der Hoffnung auf ein besseres Leben in die Schweiz weitergereist sei, dass er seinen Gesundheitszustand betreffend angab, weder an physischen noch an psychischen Beschwerden zu leiden, dass das SEM mit Verfügung vom 5. Oktober 2023 - eröffnet am 9. Oktober 2023 - in Anwendung von Art. 31a Abs. 1 Bst. b AsylG (SR 142.31) auf das Asylgesuch des Beschwerdeführers nicht eintrat, dessen Wegweisung nach Kroatien anordnete und ihn aufforderte, die Schweiz am Tag nach Ablauf der Beschwerdefrist zu verlassen, dass es gleichzeitig feststellte, einer allfälligen Beschwerde gegen den Entscheid komme keine aufschiebende Wirkung zu, und die Aushändigung der gemäss Aktenverzeichnis editionspflichtigen Akten an den Be-schwerdeführer verfügte, dass die zugewiesene Rechtsvertretung am 9. Oktober 2023 das Mandat niederlegte, dass der Beschwerdeführer mit Eingabe des rubrizierten Rechtsvertreters vom 12. Oktober 2023 (Datum des Poststempels) gegen den Nicht-eintretensentscheid beim Bundesverwaltungsgericht Beschwerde erhob und beantragte, die angefochtene Verfügung sei aufzuheben und das SEM anzuweisen, auf sein Asylgesuch einzutreten, eventualiter sei die Sache zur Neubeurteilung an das SEM zurückzuweisen, dass er in verfahrensrechtlicher Hinsicht beantragte, der Beschwerde sei die aufschiebende Wirkung zu erteilen und die Vollzugsbehörden seien anzuweisen, von Vollzugshandlungen abzusehen, bis das Bundesverwaltungsgericht über die Erteilung der aufschiebenden Wirkung entschieden habe, dass er zudem um Gewährung der unentgeltlichen Prozessführung inklusive Verzicht auf die Erhebung eines Kostenvorschusses ersuchte, dass der Beschwerde Kopien der angefochtenen Verfügung (inklusive Empfangsbestätigung) und der Vertretungsvollmacht vom 12. Oktober 2023 beilagen, dass die vorinstanzlichen Akten dem Bundesverwaltungsgericht am 16. Oktober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zur Einreichung der Beschwerde legitimiert ist (Art. 105 AsylG und Art. 48 Abs. 1 VwVG) und diese frist- und formgerecht eingereicht worden ist (Art. 108 Abs. 3 AsylG und Art. 52 Abs. 1 VwVG), weshalb darauf einzutreten ist,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seinen Rückweisungsantrag nicht ansatzweise begründet und sich im Übrigen aus den Akten keinerlei Hinweise auf Verfahrensfehler ergeben, dass die Rückweisung an das SEM somit ausser Betracht fällt,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wobei im Rahmen des - hier interessierenden - Wiederaufnahmeverfahrens (engl.: take back) grundsätzlich keine (erneute) Zuständigkeitsprüfung nach Kapitel III stattfindet (vgl. zum Ganzen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die Vorinstanz anhand der Daten der Zentraleinheit Eurodac zu Recht die Zuständigkeit Kroatiens erkannte und die kroatischen Behörden - gestützt auf Art. 18 Abs. 1 Bst. b Dublin-III-VO - um Wiederaufnahme des Beschwerdeführers ersuchte (vgl. SEM-Akten [...]-7/5), dass die kroatischen Behörden das Wiederaufnahmeersuchen innert der in Art. 25 Abs. 1 Dublin-III-VO vorgesehenen Frist unbeantwortet liessen (vgl. SEM-Akten [...]-11/6), womit sie die Zuständigkeit Kroatiens implizit anerkannten (Art. 25 Abs. 2 Dublin-III-VO), dass die grundsätzliche Zuständigkeit Kroatiens zur Behandlung des Asyl- und Wegweisungsverfahrens somit gegeben ist, dass der Einwand des Beschwerdeführers, er habe in Kroatien gar kein Asylgesuch einreichen wollen (vgl. Beschwerde S. 2), daran nichts zu ändern vermag, zumal bereits seine Einreise in das Hoheitsgebiet des Dublin-Staates die Zuständigkeit für die Durchführung des Asyl- und Wegweisungsverfahrens begründet hätte (Art. 13 Abs. 1 Bst. a Dublin-III-VO), und die Dublin-III-VO den Schutzsuchenden kein Recht einräumt, den ihren Antrag prüfenden Staat selber auszuwählen (vgl. BVGE 2010/45 E. 8.3), dass das Bundesverwaltungsgericht im heutigen Zeitpunkt nicht davon ausgeht, das Asylverfahren und die Aufnahmebedingungen in Kroatien wiesen systemische Schwachstellen im Sinne von Art. 3 Abs. 2 Sätze 2 und 3 Dublin-III-VO auf (vgl. Referenzurteil des BVGer E-1488/2020 vom 22. März 2023 E. 9 m.w.H.; vgl. u.a. Urteile des BVGer F-5384/2023 vom 12. Oktober 2023 E. 6 sowie D-5258/2023 vom 6. Oktober 2023 E. 8.3), dass daher eine Übernahme der Zuständigkeit gestützt auf die genannte Bestimmung - auch unter Berücksichtigung der Beschwerdevorbringen unter Verweis auf diverse Berichte (vgl. daselbst S. 3 ff.) -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obligatorisch auszuüben ist, wenn individuelle völkerrechtliche Überstellungshindernisse vorliegen (vgl. BVGE 2015/9 E. 8.2.1), dass Kroatien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grundsätzlich davon auszugehen ist, dass es seinen diesbezüglichen völkerrechtlichen Verpflichtungen nachkommt, dass auch anzunehmen ist,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der Beschwerdeführer kein konkretes und ernsthaftes Risiko dargetan hat, dass sich die kroatischen Behörden weigern würden, ihn wieder aufzunehmen und seinen Antrag auf internationalen Schutz unter Einhaltung der Regeln der Verfahrensrichtlinie zu prüfen, dass sich auch aus der vom Beschwerdeführer angeführten tiefen Gut-heissungsquote für asylsuchende Personen in Kroatien (vgl. Beschwerde S. 4 f.) nicht ableiten lässt, sein Asylverfahren werde in Kroatien nicht korrekt durchgeführt oder die kroatischen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statt vieler Urteile des BVGer E-3894/2023 vom 17. Juli 2023 E. 9.2.2 sowie D-988/2023 vom 17. April 2023 E. 9.2), dass der Beschwerdeführer ausserdem nicht dargetan hat, die ihn bei einer Rückführung erwartenden Bedingungen in Kroatien seien derart schlecht, dass sie zu einer Verletzung von Art. 4 der EU-Grundrechtecharta, Art. 3 EMRK oder Art. 3 FoK führen könnten, dass Kroatien ferner ein Rechtsstaat mit funktionierendem Justizsystem ist, weshalb der Beschwerdeführer gehalten ist, sich an die dort zuständigen Justizbehörden zu wenden, sollte er sich durch Vertreter der kroatischen Behörden ungerecht oder rechtswidrig behandelt sehen, dass nach dem Gesagten keine völkerrechtlichen Überstellungshindernisse bestehen, dass gemäss Praxis des Bundesverwaltungsgerichts das SEM bei der Anwendung von Art. 29a Abs. 3 AsylV 1 über einen Ermessensspielraum verfügt (vgl. BVGE 2015/9 E. 7 f.) und die angefochtene Verfügung auch unter diesem Blickwinkel nicht zu beanstanden ist, dass das SEM demnach zu Recht in Anwendung von Art. 31a Abs. 1 Bst. b AsylG auf das Asylgesuch des Beschwerdeführers nicht eingetreten ist und die Überstellung nach Kroatien in Anwendung von Art. 44 AsylG ebenfalls zu Recht angeordnet hat, dass die Beschwerde nach vorstehenden Erwägungen abzuweisen und die Gesuche um Erlass eines superprovisorischen Vollzugsstopps, um Erteilung der aufschiebenden Wirkung der Beschwerde sowie um Verzicht auf die Erhebung eines Kostenvorschusses gegenstandslos geworden sind, dass das mit der Beschwerde gestellte Gesuch um Gewährung der unentgeltlichen Prozessführung - ungeachtet der geltend gemachten Mittellosigkeit - abzuweisen ist, da die Begehren - wie sich aus den vorstehenden Erwägungen ergibt - als offensichtlich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Simon Thurnheer Bettina Hofmann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