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D-55/2013 vom 30. Dezember 2013</w:t>
      </w:r>
    </w:p>
    <w:p>
      <w:r>
        <w:t>Bundesverwaltungsgericht, 2013-12-30, DE</w:t>
      </w:r>
    </w:p>
    <w:p>
      <w:r>
        <w:rPr>
          <w:b/>
        </w:rPr>
        <w:t xml:space="preserve">Quelle: </w:t>
      </w:r>
      <w:r>
        <w:t>https://mcp.opencaselaw.ch/entscheid/bvger_D-55_2013</w:t>
      </w:r>
    </w:p>
    <w:p>
      <w:r>
        <w:t>FR: TAF D-55/2013 du 30 décembre 2013</w:t>
      </w:r>
    </w:p>
    <w:p>
      <w:r>
        <w:t>IT: TAF D-55/2013 del 30 dicembre 2013</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grundsätzlich endgültig (vgl. Art. 83 Bst. d Ziff. 1 des Bundesgerichtsgesetzes vom 17. Juni 2005 [BGG, SR 173.110])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Bundesgesetzes vom 20. Dezember 1986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nachträg­lich erfahrener erheblicher Tatsachen und nachträglich aufgefundener ent­scheidender Beweismittel (Art. 123 Abs 2 Bst. a BGG) geltend, indem er seiner Eingabe insbesondere mehrere vor dem Beschwerdeentscheid da­tierende Beweismittel beilegt. Von der Rechtzeitigkeit des Revisionsbe­gehrens vom 6. Januar 2013 gegen den angefochtenen Beschwerdeent­scheid ist auszugehen. Auf das im Übrigen formgerecht eingereichte 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w:t>
      </w:r>
    </w:p>
    <w:p>
      <w:r>
        <w:rPr>
          <w:b/>
        </w:rPr>
        <w:t>E. 4.1</w:t>
      </w:r>
    </w:p>
    <w:p>
      <w:r>
        <w:t>Im Sinne von Art. 123 Abs. 2 Bst. a BGG wird vorgebracht, der Gesuchsteller habe seine Tätigkeit für die LTTE verheimlicht. Wegen seines Engagements für die Organisation sei gegen ihn ein Verfahren eröff­net worden. Nach der Haftentlassung gegen Kaution sei er ins Aus­land geflohen.</w:t>
      </w:r>
    </w:p>
    <w:p>
      <w:r>
        <w:rPr>
          <w:b/>
        </w:rPr>
        <w:t>E. 4.2</w:t>
      </w:r>
    </w:p>
    <w:p>
      <w:r>
        <w:t>Die diesbezüglichen Beweismittel stammen - mit Ausnahme des Schrei­ben von F._______ vom 28. November 2012 - aus dem Zeitraum vor Er­lass der Beschwerdeurteils vom 7. November 2012 und wären damit grund­sätzlich revisionsrechtlich relevant. Hingegen müssen diese offensicht­lich als verspätet eingereicht qualifiziert werden. Der Ge­suchstel­ler vermag nicht darzulegen, weshalb es ihm nicht zumutbar und möglich gewesen sei, besagte Belege bereits im Rahmen des ordentli­chen Verfah­rens zu beschaffen. Ein hängiges Verfahren gegen ihn hätte ge­mäss sei­nen nunmehr geltend gemachten Vorkommnissen bereits im Zeitpunkt der Einreise bestanden, weshalb er im Rahmen seiner Sorg­falts- und Mitwirkungspflicht entsprechende Beschaffungsbemühungen hätte vornehmen müssen. Dass er erst nach Abschluss des ordentlichen Verfahrens auf die entsprechende Idee kam, kann jedenfalls nicht als ent­schuldbares Unterlassen angesehen werden.</w:t>
      </w:r>
    </w:p>
    <w:p>
      <w:r>
        <w:rPr>
          <w:b/>
        </w:rPr>
        <w:t>E. 4.3</w:t>
      </w:r>
    </w:p>
    <w:p>
      <w:r>
        <w:t>Dies muss offensichtlich auch für das Vorbringen der LTTE-Tätigkeit an sich im Rahmen der geltend gemachten Anschläge gelten. Der Ge­suchsteller räumt diesbezüglich selber ein, diese Unterstützung der LTTE bisher bewusst verschwiegen zu haben, weil er negative Folgen für sein Asylgesuch befürchtet habe. Dabei kann es sich aber offensichtlich nicht um einen entschuldbaren Grund für ein verspätetes Vorbringen im Sinne der gel­tenden Praxis handeln. Der Gesuchsteller habe seine angebliche Tätig­keit für die LTTE allein deshalb verschwiegen, weil er sich da­durch eine günstigere Einschätzung seiner Situation erhofft habe. Ein solches bewusstes Verschweigen allfällig relevanter Sachverhaltselemente ist je­doch als Verstoss gegen Treu und Glauben zu qualifizieren: das Revisi­onsverfahren kann nicht dazu dienen, im früheren Verfahren began­gene vermeidbare Unterlassungen eines Gesuchstellers nachzuholen.</w:t>
      </w:r>
    </w:p>
    <w:p>
      <w:r>
        <w:rPr>
          <w:b/>
        </w:rPr>
        <w:t>E. 5.1</w:t>
      </w:r>
    </w:p>
    <w:p>
      <w:r>
        <w:t>Revisionsweise Vorbringen, die verspätet sind, können aber dennoch zur Revision eines rechtskräftigen Urteils führen, wenn aufgrund dieser Vor­bringen offensichtlich wird, dass einem Gesuchsteller Verfolgung oder menschenrechtswidrige Behandlung droht und damit ein völkerrechtliches Wegweisungshindernis besteht (dazu Entscheidungen und Mitteilungen der Schweizerischen Asylrekurskommission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 resultieren darf. Allerdings hält der erwähnte Grundsatzentscheid der Schweizerischen Asyl­rekurskommission (ARK) - dessen wesentliche Schlüsse auch für die Rechtsprechung des Bundesverwaltungsgerichts nach wie vor massgeb­lich sind (vgl. BVGE 2013/22 E. 5.4) - ausserdem fest, dass ein Abweichen von der Verwirkungsfolge im Sinne von Art. 125 BGG (bzw. Art. 66 Abs. 3 VwVG) nur in sehr engen Grenzen zulässig ist (EMARK 1995 Nr. 9 E. 7g; vgl. dazu auch August Mächler, in: Auer/Müller/Schindler [Hrsg.], Kommentar zum VwVG, Zü­rich/St. Gallen 2008, Art. 66, N 26).</w:t>
      </w:r>
    </w:p>
    <w:p>
      <w:r>
        <w:rPr>
          <w:b/>
        </w:rPr>
        <w:t>E. 5.2</w:t>
      </w:r>
    </w:p>
    <w:p>
      <w:r>
        <w:t>So ist auch auf der Grundlage einer völkerrechtskonformen Ausle­gung von Art. 125 BGG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5.3</w:t>
      </w:r>
    </w:p>
    <w:p>
      <w:r>
        <w:t>Entgegen den Ausführungen in den Revisionseingaben sind vorlie­gend jedoch insgesamt keine solchen klaren Anhaltspunkte für völkerrechtli­che Vollzugshindernisse zu erkennen. Abklärungen vor Ort ha­ben ergeben, dass der Gesuchsteller im besagten Gerichtsfall nicht als Angeklagter aufgeführt ist. Demzufolge müssen die Dokumente, welche sich auf diese Fallnummer beziehen, als Fälschungen qualifiziert werden. Es kann ausgeschlossen werden, dass der Gesuchsteller in das von ihm geltend gemachte Verfahren involviert gewesen ist. Aufgrund der Fäl­schungsmerkmale des entsprechenden Dokuments kann auch nicht be­stätigt werden, dass seine Geschwister in Aktivitäten der LTTE verwi­ckelt ge­wesen sind. Für den angeblichen Vorfall vom (...). Au­gust 2011 und der damit angeblich verbundenen behördliche Suche sind sie aufgrund der Abklärungen ebenfalls nicht beweistauglich. Im Rahmen des rechtlichen Gehörs beschränkte sich der vormalige und nun wieder aktuelle Rechtsvertreter des Gesuchstellers darauf, das Abklä­rungsergebnis zur Kenntnis zu nehmen und es mit seinem Mandanten zu be­sprechen; daraufhin legte er sein Mandat nieder. Auch der Gesuchsteller verzich­tete auf die Einreichung einer Stellungnahme. Entsprechend bleibt das dargelegte Abklärungsergebnis unbestritten.</w:t>
      </w:r>
    </w:p>
    <w:p>
      <w:r>
        <w:rPr>
          <w:b/>
        </w:rPr>
        <w:t>E. 5.4</w:t>
      </w:r>
    </w:p>
    <w:p>
      <w:r>
        <w:t>Zwar ist die Vorinstanz in Verfahren, die Staatsangehörige Sri Lankas tamilischer Ethnie betreffen, mittlerweile systematisch dazu übergegangen, keine Ausreisefristen mehr anzusetzen und bereits angeordnete aufzuheben. Faktisch zieht sie damit sämtliche Verfahren (auch solche im Vollzugsstadium) in Wiedererwägung, und zwar unbesehen der konkreten Umstände im Einzelfall. Das vorinstanzliche Vorgehen geht insbesondere auf zwei bekannt gewordene Vorfälle zurück. Diese werden auch in der Eingabe des Gesuchstellers vom 4. Oktober 2013 erwähnt und ereigneten sich im Sommer 2013. Die sri-lankischen Behörden hatten offenbar tamilische Rückkehrer bei der Wiedereinreise in Haft genommen. Daraufhin hat das BFM in Aussicht gestellt, nicht nur die beiden Vorfälle, sondern auch eine allfällige Veränderung der allgemeinen Situation in Sri Lanka vertieft abzuklären. Daraus geht hervor, dass primär nachträgliche Ereignisse zu der geschilderten Vorgehensweise der schweizerischen Asylbehörden geführt haben. So wird denn auch in der Eingabe vom 4. Oktober 2013 an das BFM (auf S. 22) darauf hingewiesen, die im Zweitgesuch erwähnten Verhaftungen und Folterungen vor Ort stellten neue Ereignisse im Sinne von Art. 32 Abs. 2 AsylG dar.</w:t>
      </w:r>
    </w:p>
    <w:p>
      <w:r>
        <w:rPr>
          <w:b/>
        </w:rPr>
        <w:t>E. 5.5</w:t>
      </w:r>
    </w:p>
    <w:p>
      <w:r>
        <w:t>Zusammenfassend ist festzuhalten, dass der Gesuchsteller das Vorlie­gen von völkerrechtlichen Wegweisungsvollzugshindernissen bereits im Zeitpunkt des Erlasses der vorinstanzlichen Verfügung beziehungsweise des Urteils des Bundesverwaltungsgerichts nicht glaubhaft zu machen vermochte und demzufolge nicht von einer überwie­genden Gefahr einer drohenden Verletzung von Art. 33 Abs. 1 FK, Art. 3 EMRK oder Art. 3 FoK auszugehen war.</w:t>
      </w:r>
    </w:p>
    <w:p>
      <w:r>
        <w:rPr>
          <w:b/>
        </w:rPr>
        <w:t>E. 6</w:t>
      </w:r>
    </w:p>
    <w:p>
      <w:r>
        <w:t>Insgesamt konnten damit keine revisionsrechtlich relevanten Gründe vorge­bracht werden und ein Eingehen auf weitere Argumente in den Einga­ben erübrigt sich. Die beantragte Anhörung im Rahmen des Revisionsverfahrens kommt offensichtlich nicht in Betracht. Das Revisionsgesuch ist demnach abzuweisen.</w:t>
      </w:r>
    </w:p>
    <w:p>
      <w:r>
        <w:rPr>
          <w:b/>
        </w:rPr>
        <w:t>E. 7</w:t>
      </w:r>
    </w:p>
    <w:p>
      <w:r>
        <w:t>Die Akten sind zur Prüfung des neuen Asylgesuchs des Gesuchstellers vom 4. Oktober 2013 an das BFM zu überweisen.</w:t>
      </w:r>
    </w:p>
    <w:p>
      <w:r>
        <w:rPr>
          <w:b/>
        </w:rPr>
        <w:t>E. 8</w:t>
      </w:r>
    </w:p>
    <w:p>
      <w:r>
        <w:t>Bei diesem Ausgang des Verfahrens sind die Kosten von Fr. 1200.- (Art. 16 Abs. 1 Bst. a VGG i.V.m. Art. 1-3 des Reglements vom 21. Feb­ruar 2008 über die Kosten und Entschädigungen vor dem Bundesverwal­tungsgericht [VGKE, SR 173.320.2] dem Gesuchsteller aufzuerlegen (Art. 37 VGG i.V.m. Art. 63 Abs. 1 und 5 VwVG und Art. 68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