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D-559/2023 vom 3. Februar 2023</w:t>
      </w:r>
    </w:p>
    <w:p>
      <w:r>
        <w:t>Bundesverwaltungsgericht, 2023-02-03, FR</w:t>
      </w:r>
    </w:p>
    <w:p>
      <w:r>
        <w:rPr>
          <w:b/>
        </w:rPr>
        <w:t xml:space="preserve">Quelle: </w:t>
      </w:r>
      <w:r>
        <w:t>https://mcp.opencaselaw.ch/entscheid/bvger_D-559_2023</w:t>
      </w:r>
    </w:p>
    <w:p>
      <w:r>
        <w:t>FR: TAF D-559/2023 du 3 février 2023</w:t>
      </w:r>
    </w:p>
    <w:p>
      <w:r>
        <w:t>IT: TAF D-559/2023 del 3 febbraio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D-559/2023 Arrêt du 3 février 2023 Composition Chrystel Tornare Villanueva, juge unique, avec l'approbation de Jenny de Coulon Scuntaro, juge ; Michel Jaccottet, greffier. Parties A._______, né le (...), sans nationalité, recourant, contre Secrétariat d'Etat aux migrations (SEM), Quellenweg 6, 3003 Berne, autorité inférieure. Objet Asile (non-entrée en matière) et renvoi (procédure Dublin - art. 31a al. 1 let. b LAsi) ; décision du SEM du 25 janvier 2023 / N (...). Vu la demande d'asile déposée en Suisse par A._______ en date du 1er novembre 2022, le résultat de la comparaison dactyloscopique avec l'unité centrale du système européen « Eurodac », en date du 10 novembre 2022, dont il ressort que le prénommé a été interpellé en Italie, à B._______, le (...) 2022, le journal de soins du (...) 2022, le mandat de représentation signé par l'intéressé en faveur de Caritas Suisse le 14 novembre 2022 (art. 102f et 102h al. 1 LAsi [RS 142.31]), la convocation de l'intéressé du 14 novembre 2022 à l'entretien individuel « Dublin » du 17 novembre suivant, l'absence de ce dernier à dite audition, le document médical du (...) 2022, la requête aux fins de prise en charge de l'intéressé du 22 novembre 2022, présentée par le SEM aux autorités italiennes compétentes et basée sur l'art. 13 par. 1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 juin 2013 p. 31 ss]), l'absence de réponse des autorités italiennes à cette demande, la lettre d'introduction « Medic-Help » du (...) 2022, la décision du 25 janvier 2023, notifiée le lendemain, par laquelle le SEM, se fondant sur l'art. 31a al. 1 let. b LAsi, n'est pas entré en matière sur la demande d'asile de l'intéressé, a prononcé son transfert vers l'Italie et a ordonné l'exécution de cette mesure, constatant l'absence d'effet suspensif à un éventuel recours, le recours interjeté, le 30 janvier 2023, par lequel l'intéressé a conclu, principalement, à l'annulation de cette décision et à l'entrée en matière sur sa demande d'asile, subsidiairement, au renvoi de la cause à l'autorité intimée, les demandes d'octroi de mesures superprovisionnelles et de l'effet suspensif, de dispense du paiement d'une avance de frais, ainsi que de l'assistance judiciaire totale, dont il est assorti, l'ordonnance du 31 janvier 2023, par laquelle le Tribunal administratif fédéral (ci-après : le Tribunal) a suspendu l'exécution du transfert du recourant à titre de mesures superprovisionnelles, et considérant que le Tribunal, en vertu de l'art. 31 LTAF (RS 173.32), connaît des recours contre les décisions au sens de l'art. 5 PA (RS 172.021)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l'art. 83 let. d ch. 1 LTF [RS 173.110]), exception non réalisée en l'espèce, que le Tribunal est donc compétent pour connaître du présent recours, que l'intéressé a qualité pour recourir (art. 48 al. 1 PA, applicable par renvoi de l'art. 37 LTAF), que le recours, interjeté dans la forme (art. 52 al. 1 PA) et le délai (art. 108 al. 3 LAsi) prescrits par la loi, est recevable, qu'en premier lieu, il est relevé au passage que l'intéressé ne s'est pas présenté à son entretien individuel « Dublin » du 17 novembre 2022, auquel il avait été dûment convoqué (cf. convocation du 14 novembre 2022), que l'absence de l'intéressé à l'audition du 17 novembre 2022, qui a été dûment constatée par le SEM dans une note au dossier et qui n'est en soi pas contestée par le prénommé, constitue une violation grave et fautive de l'obligation de collaborer à l'établissement des faits de la cause (cf. JICRA 2003 n° 22 consid. 4a et jurisp. cit. ; arrêt du Tribunal administratif fédéral D-519/2021 du 17 février 2021 p. 7 et réf. cit.), que, par ailleurs, le recourant n'a donné aucun motif quant à son absence ni auprès du SEM ni dans la présente procédure de recours, qu'ainsi, le SEM était en droit de rendre la décision querellée sans avoir au préalable entendu l'intéressé, celui-ci ne le contestant du reste pas, qu'en tout état de cause, l'intéressé a pu faire valoir ses objections à la compétence de l'Italie pour traiter sa demande d'asile à l'occasion du dépôt de son recours,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 take charge »), comme en l'espèce,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 cf. ATAF 2012/4 consid. 3.2 ; Filzwieser/Sprung, Dublin III-Verordnung, Vienne 2014, pt 4 ad art. 7), que l'Etat responsable de l'examen d'une demande de protection internationale en vertu du règlement est tenu de prendre en charge dans les conditions prévues aux art. 21, 22 et 29 le demandeur qui a introduit une demande dans un autre Etat membre (art. 18 par. 1 let. a RD III), qu'en l'occurrence, les investigations entreprises par le SEM ont permis d'établir, après consultation de l'unité centrale du système européen « Eurodac », que l'intéressé était entré illégalement en Italie le (...) 2022, avant de poursuivre son parcours migratoire à destination de la Suisse, où il a déposé une demande d'asile le 1er novembre suivant, qu'ainsi, et dans la mesure où aucun des critères de compétence retenus aux art. 8 à 12 RD III n'est réalisé en l'espèce, c'est à juste titre que l'autorité intimée a fait application de celui énoncé à l'art. 13 par. 1 RD III, disposition en vertu de laquelle, lorsqu'il est établi que le demandeur a franchi irrégulièrement la frontière d'un Etat membre dans lequel il est entré en venant d'un Etat tiers, cet Etat membre est responsable de l'examen de la demande de protection internationale, que, le 22 novembre 2022, le SEM a dès lors soumis aux autorités italiennes compétentes, dans le délai fixé à l'art. 21 par. 1 RD III, une requête aux fins de prise en charge de l'intéressé, fondée sur l'art. 13 par. 1 RD III, que les autorités italiennes n'ont pas fait connaître leur décision quant à la requête du SEM aux fins d'admission dans le délai de deux mois prévu à l'art. 22 par. 1 RD III, de sorte que l'Italie est réputée avoir reconnu sa compétence conformément à l'art. 22 par. 7 RD III, que, cela étant, au vu de l'art. 3 par. 2 al. 2 RD III, il y a lieu d'examiner s'il y a de sérieuses raisons de penser qu'il existe, en Italie, des défaillances systémiques dans la procédure d'asile et les conditions d'accueil des demandeurs, qui entraîneraient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que, de jurisprudence constante, le Tribunal a retenu qu'il ne pouvait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(cf. arrêts de référence du Tribunal D-4235/2021 du 19 avril 2022 consid. 10.2 ; F-6330/2020 du 18 octobre 2021 consid. 9), qu'au stade du recours, l'intéressé s'est opposé à son transfert vers l'Italie en soutenant que ses empreintes digitales avaient été prises de force et qu'il aurait été amené dans un camp à l'extérieur duquel il aurait été victime de violences de la part d'inconnus, que, par ailleurs des personnes auraient « jeté du feu » à l'intérieur du camp, que ces déclarations, vagues et non étayés, ne suffisent pas à établir qu'il aurait subi en Italie des traitements contraires à l'art. 3 CEDH ou à l'art. 3 Conv. torture, qu'en outre, en procédant au relevé de ses empreintes digitales au moment de son interpellation, les autorités italiennes se sont conformées à leur obligation découlant de l'art. 9 par. 1 et de l'art. 14 par. 1 du règlement Eurodac, que dans ces circonstances, les allégations du recourant ne suffisent pas à établir qu'aux fins du relevé de ses empreintes, il aurait subi de la part des autorités italiennes des moyens de contrainte contraires à l'art. 3 CEDH ou aux art. 3 Conv. torture, que, partant, l'application de l'art. 3 par. 2 al. 2 RD III ne se justifie pas en l'espèce, que, par ailleurs, l'intéressé a relevé dans son recours qu'il était tombé malade durant trois jours après son arrivée en Italie et qu'il n'avait pas été pris en charge, qu'il a ajouté qu'il avait dû dormir dans la rue durant sept jours, qu'enfin, il a émis le souhait de poursuivre ses études en Suisse, que, ce faisant, il a implicitement sollicité l'application de la clause discrétionnaire prévue à l'art. 17 par. 1 RD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qu'en l'espèce, n'ayant pas formellement sollicité l'asile lors de son séjour en Italie, il incombera en premier lieu à l'intéressé, à son retour dans ce pays, de déposer, dans les meilleurs délais, une demande d'asile auprès des autorités italiennes compétentes et de se conformer à leurs instructions, ce qui lui permettra en particulier de bénéficier des prestations prévues tant par la directive Procédure que la directive Accueil, que, par ailleurs, s'agissant de son souhait de poursuivre ses études en Suisse, il y a lieu de rappeler que le RD III ne confère pas aux demandeurs d'asile le droit de choisir l'Etat membre offrant, à leur avis, les meilleures conditions d'accueil comme Etat responsable de l'examen de leur demande d'asile (cf. ATAF 2010/45 consid. 8.3), que, cela dit, l'intéressé n'a fourni aucun élément concret susceptible d'établir que les autorités italiennes refuseraient de le prendre en charge et d'examiner sa demande de protection internationale, une fois qu'il l'aura déposée,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qu'en outre, il n'a pas démontré ni même rendu vraisemblable que ses conditions d'existence en Italie revêtiraient un tel degré de pénibilité et de gravité qu'elles seraient constitutives d'un traitement contraire à l'art. 3 CEDH ou 3 Conv. torture, qu'en particulier, il n'a pas apporté d'indices objectifs, concrets et sérieux qu'il serait lui-même privé durablement, une fois qu'il aura déposé une demande d'asile en Italie à la différence de son premier séjour sur place , de tout accès à des conditions matérielles minimales d'accueil prévues par la directive Accueil et qu'il ne pourrait pas bénéficier de l'aide dont il pourrait avoir besoin pour faire valoir ses droits, que s'agissant des violences dont il aurait été victime de la part d'inconnus, le Tribunal relève que l'Italie est un Etat de droit et que rien ne laisse penser que les autorités compétentes ne lui offriraient pas une protection adéquate au cas où il en ferait la demande, que l'intéressé pourra donc s'adresser aux autorités policières ou judiciaires compétentes en cas de besoin, que, s'agissant de ses problèmes médicaux,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 qu'il ressort du dossier que l'intéressé a présenté un [problème médical] contre lequel deux médicaments lui ont été prescrits (cf. journal de soins du [...] 2022), qu'il a aussi souffert de [problèmes médicaux], en raison de laquelle des médicaments lui ont également été prescrits (cf. document médical du [...] 2022), qu'enfin, selon la lettre d'introduction Medic-Help du (...) 2022, il a connu [problèmes médicaux], qu'au vu de ce qui précède, il n'apparaît pas que les affections dont se prévaut l'intéressé pourraient revêtir un degré de gravité à même de faire obstacle à son transfert vers l'Italie, d'autant moins qu'il n'a fourni aucun document y relatif au stade du recours, que, dans ces conditions, ses problèmes de santé n'apparaissent pas d'une gravité telle que son transfert en Italie serait illicite au sens restrictif de la jurisprudence précitée, que l'Italie, en tant qu'Etat membre participant au système Dublin, est présumé disposer d'une infrastructure médicale suffisante, que selon l'art. 19 al. 1 de la directive Accueil, les États membres font en sorte que les demandeurs reçoivent les soins médicaux nécessaires qui comportent, au minimum, les soins urgents et le traitement essentiel des maladies et des troubles mentaux graves, qu'alors qu'il n'a pas encore déposé de demande d'asile en Italie, le recourant n'apporte aucun élément objectif et concret permettant de mettre en doute la présence dans cet Etat d'infrastructures médicales aptes à traiter les maux dont il pourrait encore souffrir, que, le cas échéant, le SEM prendra en compte l'état de santé de l'intéressé et pourra transmettre les informations nécessaires à ce sujet aux autorités italiennes compétentes lors du transfert, conformément aux art. 31 et 32 RD III, qu'en conséquence, il y a lieu de retenir que les problèmes de santé, dont le recourant est atteint ne sauraient faire obstacle à l'exécution de son transfert vers l'Italie, qu'au demeurant, si - après son transfert en Italie et le dépôt d'une demande d'asile auprès des autorités de ce pays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(art. 26 directive Accueil), que, par conséquent, le transfert du recourant vers l'Italie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c'est manifestement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 qu'au vu de ce qui précède, c'est à juste titre que le SEM n'est pas entré en matière sur la demande d'asile de l'intéressé, en application de l'art. 31a al. 1 let. b LAsi, et a prononcé son transfert de la Suisse vers l'Italie,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paiement d'une avance de frais sont sans objet, alors que les mesures superprovisionnelles prononcées le 31 janvier 2023 sont désormais caduques, que, les conclusions du recours étant d'emblée vouées à l'échec, la requête d'assistance judiciaire totale est rejetée (art. 65 al. 1 PA en lien avec l'art. 102m al. 1 let. a LAsi), que, vu l'issue de la cause, il y a lieu de mettre les frais de procédure à la charge du recourant, conformément à l'art. 63 al. 1 PA et aux art. 2 et 3 let. a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Chrystel Tornare Villanueva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