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D-559/2020 vom 13. Februar 2020</w:t>
      </w:r>
    </w:p>
    <w:p>
      <w:r>
        <w:t>Bundesverwaltungsgericht, 2020-02-13, IT</w:t>
      </w:r>
    </w:p>
    <w:p>
      <w:r>
        <w:rPr>
          <w:b/>
        </w:rPr>
        <w:t xml:space="preserve">Quelle: </w:t>
      </w:r>
      <w:r>
        <w:t>https://mcp.opencaselaw.ch/entscheid/bvger_D-559_2020</w:t>
      </w:r>
    </w:p>
    <w:p>
      <w:r>
        <w:t>FR: TAF D-559/2020 du 13 février 2020</w:t>
      </w:r>
    </w:p>
    <w:p>
      <w:r>
        <w:t>IT: TAF D-559/2020 del 13 febbraio 2020</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PA) sono soddisfatti.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Il ricorrente fa innanzitutto valere un accertamento incorretto e incompleto dei fatti giuridicamente rilevanti, in particolare in merito al suo stato di salute. Queste censure formali vanno trattate preliminarmente, dal momento che potrebbero condurre alla cassazione della decisione impugnata.</w:t>
      </w:r>
    </w:p>
    <w:p>
      <w:r>
        <w:rPr>
          <w:b/>
        </w:rPr>
        <w:t>E. 4.1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con rinvii; Kölz/Häner/Bertschi, Verwaltungsverfahren und Verwaltungsrechtspflege des Bundes, 3a ed. 2013, n. 1043, pag. 369 segg.). Tuttavia, il principio inquisitorio è limitato dall'obbligo di collaborare delle parti (art. 13 PA ed art. 8 LAsi; cfr. Christoph Auer, in: Auer/Müller/Schindler [ed.], Kommentar zum Bundesgesetz über das Verwaltungsverfahren VwVG, 2a ed. 2019, ad art. 12 PA, n. 8, pagg. 192 seg.).</w:t>
      </w:r>
    </w:p>
    <w:p>
      <w:r>
        <w:rPr>
          <w:b/>
        </w:rPr>
        <w:t>E. 4.2</w:t>
      </w:r>
    </w:p>
    <w:p>
      <w:r>
        <w:t>Il ricorrente rileva che nel corso del colloquio Dublino avrebbe dichiarato di stare bene di salute, ma che da oltre un anno non avrebbe effettuato un controllo alla vista ed alla sera sentirebbe dolore agli occhi (cfr. atto 14/2). In sede ricorsuale egli rileva che non vi sarebbero documenti medici agli atti, così come non vi sarebbe alcuna diagnosi. La stessa sarebbe tuttavia strettamente necessaria per verificare in concreto, l'esistenza di adeguate condizioni di accoglienza. Il Tribunale rileva, come già ricordato dall'autorità inferiore al ricorrente nel corso del colloquio Dublino, che è sua responsabilità rivolgersi all'infermeria del Centro federale per segnalare qualsiasi problematica medica (cfr. atto 14/2). Nella fattispecie, non risulta che egli si sia mai rivolto, come da sua responsabilità, all'infermeria ed abbia richiesto un consulto medico (cfr. anche la conferma di assenza di appuntamenti medici del 21 gennaio 2020, atto 40/1). Di conseguenza, la mancanza di una diagnosi non può essere imputata alla SEM, ma bensì ad un'omissione da parte del ricorrente, non avendo egli fatto valere un ritardo giustificato o un'impossibilità di prova ai sensi dell'art. 26a cpv. 3 LAsi.</w:t>
      </w:r>
    </w:p>
    <w:p>
      <w:r>
        <w:rPr>
          <w:b/>
        </w:rPr>
        <w:t>E. 4.3</w:t>
      </w:r>
    </w:p>
    <w:p>
      <w:r>
        <w:t>Di conseguenza, non vi è modo né di ritenere un accertamento incompleto ed inesatto dei fatti rilevanti da parte dell'autorità inferiore né di annullare la decisione per questioni formali e rinviare gli atti all'autorità inferiore. La censura va pertanto respinta.</w:t>
      </w:r>
    </w:p>
    <w:p>
      <w:r>
        <w:rPr>
          <w:b/>
        </w:rPr>
        <w:t>E. 5.1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Grecia, come altri Paesi dell'Unione europea (UE) e dell'Associazione europea di libero scambio (AELS), nel novero degli Stati terzi sicuri ai sensi dell'art. 6a cpv. 2 lett. b LAsi, per i quali esiste una presunzione di rispetto del principio di "non-refoulement" (art. 5 cpv. 1 LAsi).</w:t>
      </w:r>
    </w:p>
    <w:p>
      <w:r>
        <w:rPr>
          <w:b/>
        </w:rPr>
        <w:t>E. 5.2</w:t>
      </w:r>
    </w:p>
    <w:p>
      <w:r>
        <w:t>Nella fattispecie, dagli atti risulta che al ricorrente il 27 maggio 2019 è stata riconosciuta la protezione sussidiaria in Grecia e che egli è stato messo al beneficio di un permesso di soggiorno valido dal 5 giugno 2019 al 4 giugno 2022 (cfr. atto 25/1). Altresì, la Grecia, in data 17 dicembre 2019, ha dichiarato di accettare la riammissione dell'interessato sul proprio territorio (cfr. ibidem).</w:t>
      </w:r>
    </w:p>
    <w:p>
      <w:r>
        <w:rPr>
          <w:b/>
        </w:rPr>
        <w:t>E. 5.3</w:t>
      </w:r>
    </w:p>
    <w:p>
      <w:r>
        <w:t>L'insorgente non contesta di avere ricevuto la protezione sussidiaria in Grecia e non riferisce nemmeno di rischiare di venire allontanato in Iraq.</w:t>
      </w:r>
    </w:p>
    <w:p>
      <w:r>
        <w:rPr>
          <w:b/>
        </w:rPr>
        <w:t>E. 5.4</w:t>
      </w:r>
    </w:p>
    <w:p>
      <w:r>
        <w:t>Di conseguenza, le condizioni dell'art. 31a cpv. 1 lett. a LAsi risultano incontestabilmente soddisfatte ed è a giusto titolo che la SEM non è entrata nel merito delle domande d'asilo.</w:t>
      </w:r>
    </w:p>
    <w:p>
      <w:r>
        <w:rPr>
          <w:b/>
        </w:rPr>
        <w:t>E. 6</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7</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8</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8.1</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Convenzione contro la tortura ed altre pene o trattamenti crudeli, inumani o degradanti del 10 dicembre 1984 (di seguito: Conv. tortura, RS 0.105; cfr. Fanny MAtthey, in: Cesla Amarelle/Minh Son Nguyen, Code annoté de droit des migrations, LAsi, 2015, n. 12 ad art. 6a LAsi). Appartiene dunque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D-6742/2019 del 7 gennaio 2020 consid. 8.4).</w:t>
      </w:r>
    </w:p>
    <w:p>
      <w:r>
        <w:rPr>
          <w:b/>
        </w:rPr>
        <w:t>E. 8.2</w:t>
      </w:r>
    </w:p>
    <w:p>
      <w:r>
        <w:t>Passando ora alla situazione generale della Grecia, il Tribunale ha a più riprese ritenuto che per quanto riguarda l'ammissibilità dell'esecuzione dell'allontanamento verso la Grecia vengono riconosciuti degli ostacoli all'esecuzione dell'allontanamento unicamente a condizioni molto severe. Si può infatti partire dal presupposto che essendo la Grecia firmataria della CEDU, della Conv. tortura e della Conv. rifugiati, in principio rispetta i suoi obblighi di diritto internazionale, anche qualora si tratti di allontanamenti di famiglie con bambini (cfr. D-5515/2019 del 29 ottobre 2019 consid. 10.2.4 e relativi riferimenti). Certamente, da informazioni a disposizione di questo Tribunale risulta che i beneficiari della protezione sussidiaria, così come i rifugiati, corrono un rischio di vivere in condizioni precarie, a seconda dei casi, comparabili alle situazioni dei richiedenti.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(cfr. fra le tante D-6742/2019 consid. 9.1 e D-5515/2019 del 29 ottobre 2019 consid. 10.2.4 e relativi riferimenti). Altresì, i beneficiari di protezione possono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Tale direttiva è stata trasposta dalla Grecia, in conformità all'art. 39, in diritto nazionale interno con con decreto presidenziale (P.D) 141/2013, pubblicato nella gazzetta ufficiale A 226/21.10.2013.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di diritti sanciti dalla CEDU, gli interessati potranno adire i tribunali greci, ed in ultima istanza la Corte EDU (art. 34 CEDU).</w:t>
      </w:r>
    </w:p>
    <w:p>
      <w:r>
        <w:rPr>
          <w:b/>
        </w:rPr>
        <w:t>E. 8.2.1</w:t>
      </w:r>
    </w:p>
    <w:p>
      <w:r>
        <w:t>Nella fattispecie, il ricorrente stato riconosciuto beneficiario di protezione sussidiaria dalla Grecia in data 27 maggio 2019, di conseguenza egli può rivolgersi alle competenti autorità greche per far valere i diritti che gli spettano. Altresì, dagli atti non vi sono elementi che permettano di ritenere che in caso di rinvio dell'insorgente in Grecia le sue prospettive future, considerate dal punto di vista materiale, fisico o psicologico, denotino un rischio sufficientemente reale e imminente di privazioni di gravità tale da rientrare nell'ambito di applicazione dell'art. 3 CEDU. Segnatamente, il caso di specie non è comparabile alla situazione ritenuta dal Tribunale nella sentenza E-3841/2019 del 20 agosto 2019 consid. 2.4 e citata dal ricorrente a diverse riprese dinnanzi all'autorità inferiore. Invero, in casu non può essere ritenuto che la SEM non abbia proceduto ad un esame concreto della situazione di fatto, poiché il ricorrente pur avendo avuto a diverse riprese - nel corso del colloquio Dublino del 12 dicembre 2019 e del diritto di essere sentito del 16 gennaio 2020 e del parere sulla bozza di decisione del 21 gennaio 2020 - occasione di descrivere dettagliatamente la situazione in cui si è trovato in Grecia ha fornito delle allegazioni vaghe e poco dettagliate. Invero, egli si è limitato a dire di aver dovuto condividere un appartamento con altre otto persone e che l'aiuto 150.- Euro che riceveva dalle autorità sarebbe stato soppresso dopo il riconoscimento della protezione sussidiaria. Tuttavia, non risulta che l'insorgente si sia rivolto alle autorità elleniche ed abbia adito le vie legali al fine far valere i propri diritti oppure un'eventuale violazione degli stessi. Di conseguenza, è compito del ricorrente rivolgersi presso le competenti autorità.</w:t>
      </w:r>
    </w:p>
    <w:p>
      <w:r>
        <w:rPr>
          <w:b/>
        </w:rPr>
        <w:t>E. 8.3</w:t>
      </w:r>
    </w:p>
    <w:p>
      <w:r>
        <w:t>Il ricorrente ritiene poi che le sue condizioni di salute costituirebbero un ostacolo all'esecuzione dell'allontanamento. Tuttavia, agli atti come già rilevato in precedenza (cfr. sub consid. 4) non risultano esservi problematiche mediche di rilievo. Di conseguenza, anche sotto questo punto di vista l'esecuzione dell'allontanamento è ammissibile.</w:t>
      </w:r>
    </w:p>
    <w:p>
      <w:r>
        <w:rPr>
          <w:b/>
        </w:rPr>
        <w:t>E. 8.4</w:t>
      </w:r>
    </w:p>
    <w:p>
      <w:r>
        <w:t>In conclusione, l'esecuzione dell'allontanamento in Grecia è ammissibile ai sensi delle norme di diritto internazionale pubblico nonché della LAsi (art. 83 cpv. 3 LStrI in relazione all'art. 44 LAsi).</w:t>
      </w:r>
    </w:p>
    <w:p>
      <w:r>
        <w:rPr>
          <w:b/>
        </w:rPr>
        <w:t>E. 9</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l'interessato rende verosimile che, per delle ragioni personali, il suo rinvio non può essere ritenuto ragionevolmente esigibile (cfr. sentenza del Tribunale E-3228/2019 del 2 luglio 2019).</w:t>
      </w:r>
    </w:p>
    <w:p>
      <w:r>
        <w:rPr>
          <w:b/>
        </w:rPr>
        <w:t>E. 9.1</w:t>
      </w:r>
    </w:p>
    <w:p>
      <w:r>
        <w:t>Nella misura in cui il ricorrente fa riferimento alle precarie condizioni di vita dei migranti in Grecia, va effettivamente rilevato che il sistema di assistenza sociale greco presenta delle criticità non soltanto per i richiedenti asilo, ma bensì anche per le persone con beneficiarie di protezione (cfr. sentenze della CorteEDU, Saidoun contro Grecia, 40083/07 e Fawsie contro Grecia, 40080/07, entrambe del 28 ottobre 2010). Le irregolarità nell'accesso ad alloggi a basso costo o al mercato del lavoro nel contesto della crisi economica in corso, le limitate prestazioni assistenziali fornite dallo Stato o la discriminazione contro i cittadini greci nell'accesso ai servizi di sostegno statale, anche nel settore dell'assistenza sanitaria, sono citati anche nei rapporti Pro Asyl e RSA ripresi nel ricorso. Nonostante queste critiche, va notato che la Grecia è vincolata dalla direttiva sulle qualifiche. È quindi responsabilità dell'insorgente rivendicare i diritti che gli spettano direttamente presso le autorità greche (cfr. consid. 8.2). Anche se le condizioni di vita in Grecia non sono facili a causa della situazione economica prevalente, non ci sono indicazioni che l'interessato verrebbe esposto a un'emergenza esistenziale in caso di ritorno in Grecia.</w:t>
      </w:r>
    </w:p>
    <w:p>
      <w:r>
        <w:rPr>
          <w:b/>
        </w:rPr>
        <w:t>E. 9.2</w:t>
      </w:r>
    </w:p>
    <w:p>
      <w:r>
        <w:t>In seguito, per quanto attiene in seguito alle minacce subite dal passatore, peraltro neppure mai denunciate alle competenti autorità greche, il Tribunale ritiene che non si può partire dall'assunto che le autorità elleniche non abbiano la volontà o la capacità di perseguire gli atti delittuosi commessi sul loro territorio (cfr. sentenza E-711/2019). Pertanto, anche in questa eventualità è compito del ricorrente rivolgersi alle autorità per denunciare le minacce.</w:t>
      </w:r>
    </w:p>
    <w:p>
      <w:r>
        <w:rPr>
          <w:b/>
        </w:rPr>
        <w:t>E. 9.3</w:t>
      </w:r>
    </w:p>
    <w:p>
      <w:r>
        <w:t>Infine, pure destituite di fondamento risultano le censure del ricorrente in merito alla Protection Bill, entrata in vigore ad inizio 2020. Invero, come rettamente osservato dall'autorità inferiore, dal momento che la sua procedura d'asilo è già terminata e che egli dispone di un permesso di soggiorno valido fino a giugno 2022, le modifiche dell'assetto dell'asilo in Grecia non sono rilevanti nel caso in disamina.</w:t>
      </w:r>
    </w:p>
    <w:p>
      <w:r>
        <w:rPr>
          <w:b/>
        </w:rPr>
        <w:t>E. 9.4</w:t>
      </w:r>
    </w:p>
    <w:p>
      <w:r>
        <w:t>Di conseguenza, l'esecuzione dell'allontanamento risulta pure ragionevolmente esigibile.</w:t>
      </w:r>
    </w:p>
    <w:p>
      <w:r>
        <w:rPr>
          <w:b/>
        </w:rPr>
        <w:t>E. 10</w:t>
      </w:r>
    </w:p>
    <w:p>
      <w:r>
        <w:t>Infine, non risultano impedimenti neppure dal profilo della possibilità dell'esecuzione dell'allontanamento (art. 44 LAsi ed art. 83 cpv. 2 LStr) ritenuto che le autorità elleniche hanno dato il loro benestare alla riammissione dei ricorrenti.</w:t>
      </w:r>
    </w:p>
    <w:p>
      <w:r>
        <w:rPr>
          <w:b/>
        </w:rPr>
        <w:t>E. 11</w:t>
      </w:r>
    </w:p>
    <w:p>
      <w:r>
        <w:t>Di conseguenza, in materia di allontanamento e relativa esecuzione, il gravame va disatteso e la querelata decisione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sulla base delle circostanze del caso di specie si può concludere allo stato d'indigenza senza ulteriori accertamenti, v'è luogo di accogliere l'istanza di assistenza giudiziaria nel senso della dispensa dal pagamento delle spese di giustizia (art. 65 cpv. 1 PA).</w:t>
      </w:r>
    </w:p>
    <w:p>
      <w:r>
        <w:rPr>
          <w:b/>
        </w:rPr>
        <w:t>E. 15</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