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D-5593/2011 vom 21. Oktober 2011</w:t>
      </w:r>
    </w:p>
    <w:p>
      <w:r>
        <w:t>Bundesverwaltungsgericht, 2011-10-21, DE</w:t>
      </w:r>
    </w:p>
    <w:p>
      <w:r>
        <w:rPr>
          <w:b/>
        </w:rPr>
        <w:t xml:space="preserve">Quelle: </w:t>
      </w:r>
      <w:r>
        <w:t>https://mcp.opencaselaw.ch/entscheid/bvger_D-5593_2011</w:t>
      </w:r>
    </w:p>
    <w:p>
      <w:r>
        <w:t>FR: TAF D-5593/2011 du 21 octobre 2011</w:t>
      </w:r>
    </w:p>
    <w:p>
      <w:r>
        <w:t>IT: TAF D-5593/2011 del 21 ottobre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D-5593/2011law/joc Urteil vom 21. Oktober 2011 Besetzung Einzelrichter Walter Lang, mit Zustimmung von Richterin Gabriela Freihofer; Gerichtsschreiberin Claudia Jorns Morgenegg. Parteien A._______, geboren am (...), Jordanien, vertreten durch lic.iur. Susanne Sadri, LL.M., (..), Beschwerdeführer, gegen Bundesamt für Migration (BFM), Quellenweg 6, 3003 Bern, Vorinstanz . Gegenstand Asyl und Wegweisung; Verfügung des BFM vom 5. September 2011 / N (..). Das Bundesverwaltungsgericht stellt fest, dass der Beschwerdeführer, ein jordanischer Staatsbürger islamischen Glaubens, eigenen Angaben zufolge am 2. Juli 2011 in die Schweiz ein-reiste, wo er am gleichen Tag um Asyl nachsuchte, dass das BFM am 18. Juli 2011 im Empfangs- und Verfahrenszentrum Basel (EVZ) die Personalien des Be­schwerdeführers erhob und ihn summarisch zum Reiseweg und zu den Gründen für das Verlassen des Heimatlandes befragte, dass das BFM den Beschwerdeführer am 5. August 2011 zu den Asyl-gründen anhörte, dass das BFM das Asylgesuch des Beschwerdeführers mit Verfügung vom 5. September 2011- eröffnet am 12. September 2011 - ablehnte, die Wegweisung aus der Schweiz verfügte und deren Vollzug anordnete, dass der Beschwerdeführer mit Eingabe seiner Rechtsvertreterin vom 10. Oktober 2011 gegen diesen Entscheid beim Bundesverwaltungsge­richt Beschwerde erhebt und dabei beantragt, die angefochtene Verfü­gung sei aufzuheben, es sei die Flüchtlingseigenschaft festzustellen und es sei ihm Asyl zu gewähren sowie es sei die Unzulässigkeit und Unzumutbarkeit des Vollzuges der Wegweisung festzustellen, dass er in verfahrensrechtlicher Hinsicht um Gewährung der unentgeltli­chen Rechtspflege und um Erlass von der Kostenvorschusspflicht er­sucht,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 V. 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Begründung seines Asylgesuches im Kern vorbrachte, in Jordanien eine sexuelle Beziehung zu einer verheirateten Frau unterhalten zu haben und deswegen von deren Angehörigen mit dem Tode bedroht worden zu sein, dass für die weiteren Einzelheiten des zur Begründung des Asyl-gesuchs geltend gemachten Sachverhalts, auf die Protokolle der Befragung vom 18. Juli 2011 und der Anhörung vom 5. August 2011 sowie auf die angefochtene Verfügung zu verweisen ist, dass das BFM in der angefochtenen Verfügung zu Recht folgerte, er-wähnte Fluchtgründe seien zufolge widersprüchlicher, tatsachen-widriger und nicht nachvollziehbarer Angaben als nicht glaubhaft zu er-achten, dass der Beschwerdeführer an der Befragung im EVZ vorbrachte, nachdem er und seine Freundin durch deren Schwester und Schwägerin am 21. Juni 2011 beim Geschlechtsverkehr erwischt worden seien, sei er zur Polizei gegangen und Angehörige seiner Freundin hätten am selben so­wie am folgenden Tag sein Elternhaus umzingelt und ihn in der Folge per SMS bedroht (vgl. act. A15/10 S. 6 f.), dass er indessen im Rahmen der Anhörung zunächst verneinte, nachdem er und seine Freundin erwischt worden seien, direkt bedroht worden zu sein, sondern lediglich erwähnte, das Haus sei in seiner Abwesenheit umzingelt worden und er habe sich nach Verlassen des Polizeipostens di­rekt zum Flughafen begeben (vgl. act. A15/10 S. 9 f.), dass er zudem einerseits behauptete, sich auf dem Polizeiposten befun­den zu haben, als ihn sein Bruder telefonisch darüber informiert habe, Angehörige seiner Freundin hätten sein Haus umzingelt (vgl. act. A5/9 S. 6), an anderer Stelle jedoch zu Protokoll gab, er habe diese Nachricht von seinem Bruder erhalten, als er sich zusammen mit seiner Freundin in der Cafeteria aufgehalten habe (vgl. act. A9/12 S. 2), dass der Beschwerdeführer bei der Befragung im EVZ einzig davon sprach, sich aus Angst am 21. Juni 2011 auf einen Polizeiposten begeben zu haben, wo man ihm für 48 Stunden Schutz gewährt haben soll (vgl. act. A5/9 S. 6), im Gegensatz dazu an der Anhörung ausführte, er habe sich zusammen mit seiner Freundin auf den Polizeiposten B._______ begeben, wo man ihnen erklärt habe, die Frau, nicht jedoch ihn, schützen zu können (vgl. act. A9/12 S. 2), dass letzteres Vorbringen wiederum nicht in Einklang steht, mit seiner weiteren Erklärung, er sei sich nicht sicher, aber seine Freundin sei auf­grund des Ehebruchs nicht gefährdet, da sie entgegnen könnte, er sei zu ihr gegangen, sie habe nicht zu ihm gehen wollen (vgl. act. A9/12 S. 9), dass trotz der Intervention des jordanischen Königshauses im Kampf gegen Ehrverbrechen respektive Ehrenmorde weiterhin verheiratete Frauen, die eine aussereheliche sexuelle Beziehung mit einem Mann führen, in Jordanien gefährdet sein können, seitens ihres Ehemannes respektive dessen oder ihren eigenen Familienangehörigen Vergeltungsmassnah­men in Form von Gewalt bis hin zur Tötung zu erfahren, dass in diesem Kontext erwähnter Einwand des Beschwerdeführers, seine Freundin befinde sich in Jordanien als Ehebrecherin wohl nicht in Gefahr, wenig plausibel ist, dass der Beschwerdeführer im Rahmen der Befragung im EVZ zudem darlegte, seine Freundin Ende 2009 kennengelernt zu haben (vgl. act. A5/10, S. 6), während er an der einlässlichen Anhörung angab, er habe diese bereits anfangs des Jahres 2008 an seinem Arbeitsplatz in der Cafeteria in C._______ kennengelernt und sie habe ihn danach angerufen, und "es" habe so begonnen (vgl. act. A9/12 S. 9), dass er diesen Widerspruch mit der nicht nachvollziehbaren Erklärung, zirka ein Jahr lang nur Telefongespräche mit ihr geführt zu haben, erfolg­los aufzulösen versuchte (vgl. act. A9/12 S. 10), dass der vom Beschwerdeführer im Rahmen des vorinstanzlichen Verfah­rens am 27. Juli 2011 eingereichte Polizeirapport (vgl. act. A8 Nr. 1) nicht geeignet ist, erwähnte Unglaubhaftigkeitselemente zu entkräften, sondern dieser vielmehr weitere Widersprüche und Unstimmigkeiten in den Aussa­gen des Beschwerdeführers entstehen lässt, dass - ungeachtet der Frage nach dessen Authentizität - dem polizeili­chen Schreiben zu entnehmen ist, dass der Beschwerdeführer vom 21. Juni bis am 23. Juni 2011 aufgrund einer Anzeige seiner Freundin we­gen des Vorwurfes des sexuellen Übergriffs unter Arrest genommen, in­folge Rückzugs der Anzeige jedoch wieder freigelassen worden sein soll, dass dieser Inhalt in massivem Widerspruch mit jenen Vorbringen des Beschwerdeführers steht, wonach gegen ihn keine Anzeige erstattet wor­den sei und er sich am 21. Juni 2011 auf einen Polizeiposten begeben habe, um dort Schutz zu erhalten, was in der Folge für 48 Stunden geschehen sei (vgl. act. A5/9 S. 6, act. 9/12 S. 2 f.), dass angesichts dieser Fülle von Ungereimtheiten, das vom Beschwerdeführer im Weiteren zu den vorinstanzlichen Akten gereichte undatierte, handschriftliche Schreiben seines Bruders (vgl. act. A8 Nr. 2), in dem dieser auf Schwierigkeiten mit der Familie der Freundin des Be­schwerdeführers und in diesem Zusammenhang auf eine Entführung ei­ner Frau hinweist, als reines Gefälligkeitsschreiben zu erachten ist, dass vor diesem Hintergrund auch die in der Beschwerde angepasste Darstellung des Sachverhalts, wonach der Beschwerdeführer und seine Freundin auf Anraten des Bruders des Beschwerdeführers bei der Polizei Schutz gesucht hätten, wobei die Freundin auf Vorschlag der Polizei eine Anzeige gegen den Beschwerdeführer erstattet habe, nicht zu überzeugen vermag, dass in der Beschwerde auch sonst nichts Stichhaltiges geltend gemacht wird, was allenfalls zu einer anderen Beurteilung führen könnte, zumal sich die darin enthaltenen Ausführungen darin er-schöpfen, bisherige Sachverhaltsvorbringen zu wiederholen und auf die erwähnten Schreiben der Polizei und des Bruders respektive den darin erwähnten Umstand zu verweisen, dass eine Angehörige res-pektive Cousine entführt worden sei,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Jordanien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Jordanien noch individuelle Gründe auf eine konkrete Gefährdung des jungen und - soweit aus den Akten er­sichtlich - gesunden sowie in Jordanien über ein tragfähiges Beziehungs­netz verfügenden Beschwerdeführers im Falle einer Rückkehr schliessen lassen, weshalb der Vollzug der Wegweisung nicht unzumutbar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zufolge des direkten Entscheids in der Hauptsache gegenstandslos wird, dass das Gesuch um Gewährung der unentgeltlichen Rechtspflege ge­mäss Art. 65 Abs. 1 VwVG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